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36d0" w14:textId="bb13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Каражалского городского маслихата от 19 декабря 2012 года № 87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ХXI сессии Каражалского городского маслихата Карагандинской области от 30 сентября 2013 года № 162. Зарегистрировано Департаментом юстиции Карагандинской области 9 октября 2013 года № 2391.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2084, опубликовано в газете "Қазыналы өңір" 31 декабря 2012 года № 52-1), в которое внесены изменения решениями ХII сессии Каражалского городского маслихата от 5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2180, опубликовано в газете "Қазыналы өңір" 23 февраля 2013 года № 8-9), ХIV сессии Каражалского городского маслихата от 27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2306, опубликовано в газете "Қазыналы өңір" 20 апреля 2013 года № 15), ХV сессии Каражалского городского маслихата от 2 мая 2013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2322, опубликовано в газете "Қазыналы өңір" 11 мая 2013 года № 18), ХIX сессии Каражалского городского маслихата от 10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2369, опубликовано в газете "Қазыналы өңір" 27 июля 2013 года № 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"2 167 277" заменить цифрами "2 231 777";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"674 179" заменить цифрами "678 679";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"1 486 834" заменить цифрами "1 546 834";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"2 177 549" заменить цифрами "2 242 049";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9"/>
        <w:gridCol w:w="2601"/>
      </w:tblGrid>
      <w:tr>
        <w:trPr>
          <w:trHeight w:val="30" w:hRule="atLeast"/>
        </w:trPr>
        <w:tc>
          <w:tcPr>
            <w:tcW w:w="9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Жетимек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87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87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2"/>
        <w:gridCol w:w="2498"/>
      </w:tblGrid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включенные в проект областного бюджета с отлагательными условиями на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87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2"/>
        <w:gridCol w:w="2498"/>
      </w:tblGrid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включенные в проект областного бюджета с отлагательными условиями на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