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ab1ac" w14:textId="b4ab1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XI сессии Каражалского городского маслихата от 19 декабря 2012 года N 87 "О бюджете города на 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ХV сессии Каражалского городского маслихата Карагандинской области от 2 мая 2013 года N 121. Зарегистрировано Департаментом юстиции Карагандинской области 4 мая 2013 года N 2322. Прекращено действие в связи с истечением срока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XI сессии Каражалского городского маслихата от 19 декабря 2012 года N 87 "О бюджете города на 2013 - 2015 годы" (зарегистрировано в Реестре государственной регистрации нормативных правовых актов за номером 2084, опубликовано в газете "Қазыналы өңір" 31 декабря 2012 года N 52-1), в которое внесены изменения решениями ХII сессии Каражалского городского маслихата от 5 февраля 2013 года </w:t>
      </w:r>
      <w:r>
        <w:rPr>
          <w:rFonts w:ascii="Times New Roman"/>
          <w:b w:val="false"/>
          <w:i w:val="false"/>
          <w:color w:val="000000"/>
          <w:sz w:val="28"/>
        </w:rPr>
        <w:t>N 100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XI сессии Каражалского городского маслихата от 19 декабря 2012 года N 87 "О бюджете города на 2013-2015 годы" (зарегистрировано в Реестре государственной регистрации нормативных правовых актов за номером 2180, опубликовано в газете "Қазыналы өңір" 23 февраля 2013 года N 8-9), ХIV сессии Каражалского городского маслихата от 27 марта 2013 года </w:t>
      </w:r>
      <w:r>
        <w:rPr>
          <w:rFonts w:ascii="Times New Roman"/>
          <w:b w:val="false"/>
          <w:i w:val="false"/>
          <w:color w:val="000000"/>
          <w:sz w:val="28"/>
        </w:rPr>
        <w:t>N 109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XI сессии Каражалского городского маслихата от 19 декабря 2012 года N 87 "О бюджете города на 2013-2015 годы" (зарегистрировано в Реестре государственной регистрации нормативных правовых актов за номером 2306, опубликовано в газете "Қазыналы өңір" 20 апреля 2013 года N 15)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"1 922 336" заменить цифрами "1 973 376";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"601 196" заменить цифрами "652 236";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"1 932 608" заменить цифрами "1 983 648";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 1 января 2013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9384"/>
        <w:gridCol w:w="2916"/>
      </w:tblGrid>
      <w:tr>
        <w:trPr>
          <w:trHeight w:val="30" w:hRule="atLeast"/>
        </w:trPr>
        <w:tc>
          <w:tcPr>
            <w:tcW w:w="93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XV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Мамин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Секретарь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З. Оспанова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XV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Каражалского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мая 2013 года N 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Каражалского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2012 года N 87</w:t>
            </w:r>
          </w:p>
        </w:tc>
      </w:tr>
    </w:tbl>
    <w:bookmarkStart w:name="z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Каражал на 2013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7"/>
        <w:gridCol w:w="1209"/>
        <w:gridCol w:w="707"/>
        <w:gridCol w:w="5940"/>
        <w:gridCol w:w="373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1973376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261322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261322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157935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3"/>
        <w:gridCol w:w="873"/>
        <w:gridCol w:w="1239"/>
        <w:gridCol w:w="1239"/>
        <w:gridCol w:w="5379"/>
        <w:gridCol w:w="26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1983648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759995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754995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повышения компьютерной грамотности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538655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510705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регулирования земельных отношений на территории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городским (сельским), пригородным и внутрирайонным сообщениям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бюджетных инвестиционных проектов в рамках Программы развития моногородов на 2012-2020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на содействие развитию предпринимательства в моногородах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-13272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