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5e5" w14:textId="fcd1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N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Каражалского городского маслихата Карагандинской области от 27 марта 2013 года N 109. Зарегистрировано Департаментом юстиции Карагандинской области 15 апреля 2013 года N 2306.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N 52-1),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 сессии Каражалского городского маслихата от 5 февраля 2013 года N 100 "О внесении изменений в решение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N 8-9),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"2 163 446" заменить цифрами "1 922 336";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"1 556 277" заменить цифрами "1 315 167";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"2 170 446" заменить цифрами "1 932 608";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"минус 10 000" заменить цифрами "минус 13 272";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"10 000" заменить цифрами "13 272";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"7 000" заменить цифрами "10 272";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5"/>
        <w:gridCol w:w="2405"/>
      </w:tblGrid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XIV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N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N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2013 года N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и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