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7ea00" w14:textId="c57ea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оказания государственных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Каражал Карагандинской области от 14 февраля 2013 года N 30. Зарегистрировано Департаментом юстиции Карагандинской области 15 марта 2013 года N 2234. Утратило силу постановлением акимата города Каражал Карагандинской области от 10 октября 2014 года N 128/1</w:t>
      </w:r>
    </w:p>
    <w:p>
      <w:pPr>
        <w:spacing w:after="0"/>
        <w:ind w:left="0"/>
        <w:jc w:val="both"/>
      </w:pPr>
      <w:r>
        <w:rPr>
          <w:rFonts w:ascii="Times New Roman"/>
          <w:b w:val="false"/>
          <w:i w:val="false"/>
          <w:color w:val="ff0000"/>
          <w:sz w:val="28"/>
        </w:rPr>
        <w:t>      Сноска. Утратило силу постановлением акимата города Каражал Карагандинской области от 10.10.2014 N 128/1.</w:t>
      </w:r>
    </w:p>
    <w:bookmarkStart w:name="z1" w:id="0"/>
    <w:p>
      <w:pPr>
        <w:spacing w:after="0"/>
        <w:ind w:left="0"/>
        <w:jc w:val="both"/>
      </w:pPr>
      <w:r>
        <w:rPr>
          <w:rFonts w:ascii="Times New Roman"/>
          <w:b w:val="false"/>
          <w:i w:val="false"/>
          <w:color w:val="000000"/>
          <w:sz w:val="28"/>
        </w:rPr>
        <w:t>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от 23 января 2001 года,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"Об административных процедурах" от 27 ноября 2000 года,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 и в целях качественного оказания государственных услуг, акимат города Каражал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регламенты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регламент</w:t>
      </w:r>
      <w:r>
        <w:rPr>
          <w:rFonts w:ascii="Times New Roman"/>
          <w:b w:val="false"/>
          <w:i w:val="false"/>
          <w:color w:val="000000"/>
          <w:sz w:val="28"/>
        </w:rPr>
        <w:t xml:space="preserve"> оказания государственной услуги "Назначение жилищной помощи";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регламент</w:t>
      </w:r>
      <w:r>
        <w:rPr>
          <w:rFonts w:ascii="Times New Roman"/>
          <w:b w:val="false"/>
          <w:i w:val="false"/>
          <w:color w:val="000000"/>
          <w:sz w:val="28"/>
        </w:rPr>
        <w:t xml:space="preserve"> оказания государственной услуги "Выдача справок безработным гражданам";</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регламент</w:t>
      </w:r>
      <w:r>
        <w:rPr>
          <w:rFonts w:ascii="Times New Roman"/>
          <w:b w:val="false"/>
          <w:i w:val="false"/>
          <w:color w:val="000000"/>
          <w:sz w:val="28"/>
        </w:rPr>
        <w:t xml:space="preserve"> оказания государственной услуги "Оформление документов на инвалидов для предоставления им кресла-коляски";</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регламент</w:t>
      </w:r>
      <w:r>
        <w:rPr>
          <w:rFonts w:ascii="Times New Roman"/>
          <w:b w:val="false"/>
          <w:i w:val="false"/>
          <w:color w:val="000000"/>
          <w:sz w:val="28"/>
        </w:rPr>
        <w:t xml:space="preserve"> оказания государственной услуги "Оформление документов на инвалидов для предоставления им услуг индивидуального помощника для инвалидов первой группы, имеющих затруднение в передвижении и специалиста жестового языка для инвалидов по слуху";</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регламент</w:t>
      </w:r>
      <w:r>
        <w:rPr>
          <w:rFonts w:ascii="Times New Roman"/>
          <w:b w:val="false"/>
          <w:i w:val="false"/>
          <w:color w:val="000000"/>
          <w:sz w:val="28"/>
        </w:rPr>
        <w:t xml:space="preserve"> оказания государственной услуги "Оформление документов на инвалидов для обеспечения их санаторно-курортным лечением";</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регламент</w:t>
      </w:r>
      <w:r>
        <w:rPr>
          <w:rFonts w:ascii="Times New Roman"/>
          <w:b w:val="false"/>
          <w:i w:val="false"/>
          <w:color w:val="000000"/>
          <w:sz w:val="28"/>
        </w:rPr>
        <w:t xml:space="preserve"> оказания государственной услуги "Назначение социальной помощи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регламент</w:t>
      </w:r>
      <w:r>
        <w:rPr>
          <w:rFonts w:ascii="Times New Roman"/>
          <w:b w:val="false"/>
          <w:i w:val="false"/>
          <w:color w:val="000000"/>
          <w:sz w:val="28"/>
        </w:rPr>
        <w:t xml:space="preserve"> оказания государственной услуги "Оформление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регламент</w:t>
      </w:r>
      <w:r>
        <w:rPr>
          <w:rFonts w:ascii="Times New Roman"/>
          <w:b w:val="false"/>
          <w:i w:val="false"/>
          <w:color w:val="000000"/>
          <w:sz w:val="28"/>
        </w:rPr>
        <w:t xml:space="preserve"> оказания государственной услуги "Оформление документов на социальное обслуживание на дому для одиноких, одиноко-проживающих престарелых, инвалидов и детей-инвалидов, нуждающихся в постороннем уходе и помощи";</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регламент</w:t>
      </w:r>
      <w:r>
        <w:rPr>
          <w:rFonts w:ascii="Times New Roman"/>
          <w:b w:val="false"/>
          <w:i w:val="false"/>
          <w:color w:val="000000"/>
          <w:sz w:val="28"/>
        </w:rPr>
        <w:t xml:space="preserve"> оказания государственной услуги "Выдача направлений лицам на участие в активных формах содействия занятости";</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регламент</w:t>
      </w:r>
      <w:r>
        <w:rPr>
          <w:rFonts w:ascii="Times New Roman"/>
          <w:b w:val="false"/>
          <w:i w:val="false"/>
          <w:color w:val="000000"/>
          <w:sz w:val="28"/>
        </w:rPr>
        <w:t xml:space="preserve"> оказания государственной услуги "Назначение государственной адресной социальной помощи";</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регламент</w:t>
      </w:r>
      <w:r>
        <w:rPr>
          <w:rFonts w:ascii="Times New Roman"/>
          <w:b w:val="false"/>
          <w:i w:val="false"/>
          <w:color w:val="000000"/>
          <w:sz w:val="28"/>
        </w:rPr>
        <w:t xml:space="preserve"> оказания государственной услуги "Оформление документов для материального обеспечения детей-инвалидов, обучающихся и воспитывающихся на дому";</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регламент</w:t>
      </w:r>
      <w:r>
        <w:rPr>
          <w:rFonts w:ascii="Times New Roman"/>
          <w:b w:val="false"/>
          <w:i w:val="false"/>
          <w:color w:val="000000"/>
          <w:sz w:val="28"/>
        </w:rPr>
        <w:t xml:space="preserve"> оказания государственной услуги "Выдача справки, подтверждающей принадлежность заявителя (семьи) к получателям адресной социальной помощи";</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регламент</w:t>
      </w:r>
      <w:r>
        <w:rPr>
          <w:rFonts w:ascii="Times New Roman"/>
          <w:b w:val="false"/>
          <w:i w:val="false"/>
          <w:color w:val="000000"/>
          <w:sz w:val="28"/>
        </w:rPr>
        <w:t xml:space="preserve"> оказания государственной услуги "Назначение государственных пособий семьям, имеющим детей до 18 лет";</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города Каражал А. Курмансеитова.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его первого официального опубликования.</w:t>
      </w:r>
    </w:p>
    <w:bookmarkEnd w:id="0"/>
    <w:p>
      <w:pPr>
        <w:spacing w:after="0"/>
        <w:ind w:left="0"/>
        <w:jc w:val="both"/>
      </w:pPr>
      <w:r>
        <w:rPr>
          <w:rFonts w:ascii="Times New Roman"/>
          <w:b w:val="false"/>
          <w:i/>
          <w:color w:val="000000"/>
          <w:sz w:val="28"/>
        </w:rPr>
        <w:t>      Аким города Каражал                        Г. Ашимов</w:t>
      </w:r>
    </w:p>
    <w:bookmarkStart w:name="z18"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w:t>
      </w:r>
      <w:r>
        <w:br/>
      </w:r>
      <w:r>
        <w:rPr>
          <w:rFonts w:ascii="Times New Roman"/>
          <w:b w:val="false"/>
          <w:i w:val="false"/>
          <w:color w:val="000000"/>
          <w:sz w:val="28"/>
        </w:rPr>
        <w:t>
акимата города Каражал</w:t>
      </w:r>
      <w:r>
        <w:br/>
      </w:r>
      <w:r>
        <w:rPr>
          <w:rFonts w:ascii="Times New Roman"/>
          <w:b w:val="false"/>
          <w:i w:val="false"/>
          <w:color w:val="000000"/>
          <w:sz w:val="28"/>
        </w:rPr>
        <w:t>
от 14 февраля 2013 года N 30</w:t>
      </w:r>
    </w:p>
    <w:bookmarkEnd w:id="1"/>
    <w:bookmarkStart w:name="z19" w:id="2"/>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"Назначение жилищной помощи"</w:t>
      </w:r>
    </w:p>
    <w:bookmarkEnd w:id="2"/>
    <w:bookmarkStart w:name="z20" w:id="3"/>
    <w:p>
      <w:pPr>
        <w:spacing w:after="0"/>
        <w:ind w:left="0"/>
        <w:jc w:val="left"/>
      </w:pPr>
      <w:r>
        <w:rPr>
          <w:rFonts w:ascii="Times New Roman"/>
          <w:b/>
          <w:i w:val="false"/>
          <w:color w:val="000000"/>
        </w:rPr>
        <w:t xml:space="preserve"> 
1. Основные понятия</w:t>
      </w:r>
    </w:p>
    <w:bookmarkEnd w:id="3"/>
    <w:bookmarkStart w:name="z21" w:id="4"/>
    <w:p>
      <w:pPr>
        <w:spacing w:after="0"/>
        <w:ind w:left="0"/>
        <w:jc w:val="both"/>
      </w:pPr>
      <w:r>
        <w:rPr>
          <w:rFonts w:ascii="Times New Roman"/>
          <w:b w:val="false"/>
          <w:i w:val="false"/>
          <w:color w:val="000000"/>
          <w:sz w:val="28"/>
        </w:rPr>
        <w:t>
      1. В настоящем Регламенте оказания государственной услуги "Назначение жилищной помощи" (далее - Регламент) используются следующие основные понятия:</w:t>
      </w:r>
      <w:r>
        <w:br/>
      </w:r>
      <w:r>
        <w:rPr>
          <w:rFonts w:ascii="Times New Roman"/>
          <w:b w:val="false"/>
          <w:i w:val="false"/>
          <w:color w:val="000000"/>
          <w:sz w:val="28"/>
        </w:rPr>
        <w:t>
      1) структурно-функциональные единицы (далее - СФЕ)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w:t>
      </w:r>
      <w:r>
        <w:br/>
      </w:r>
      <w:r>
        <w:rPr>
          <w:rFonts w:ascii="Times New Roman"/>
          <w:b w:val="false"/>
          <w:i w:val="false"/>
          <w:color w:val="000000"/>
          <w:sz w:val="28"/>
        </w:rPr>
        <w:t>
      2) государственная услуга оказывается физическим лицам:</w:t>
      </w:r>
      <w:r>
        <w:br/>
      </w:r>
      <w:r>
        <w:rPr>
          <w:rFonts w:ascii="Times New Roman"/>
          <w:b w:val="false"/>
          <w:i w:val="false"/>
          <w:color w:val="000000"/>
          <w:sz w:val="28"/>
        </w:rPr>
        <w:t>
      малообеспеченным семьям (гражданам), постоянно проживающим в данной местности, имеющим право на получение жилищной помощи (далее – получатель государственной услуги);</w:t>
      </w:r>
      <w:r>
        <w:br/>
      </w:r>
      <w:r>
        <w:rPr>
          <w:rFonts w:ascii="Times New Roman"/>
          <w:b w:val="false"/>
          <w:i w:val="false"/>
          <w:color w:val="000000"/>
          <w:sz w:val="28"/>
        </w:rPr>
        <w:t>
      3) уполномоченный орган по назначению и выплате жилищной помощи – государственное учреждение "Отдел занятости и социальных программ города Каражал" (далее – уполномоченный орган);</w:t>
      </w:r>
      <w:r>
        <w:br/>
      </w:r>
      <w:r>
        <w:rPr>
          <w:rFonts w:ascii="Times New Roman"/>
          <w:b w:val="false"/>
          <w:i w:val="false"/>
          <w:color w:val="000000"/>
          <w:sz w:val="28"/>
        </w:rPr>
        <w:t>
      4) жилищная помощь - пособие, предоставляемое государством малообеспеченным семьям (гражданам), постоянно проживающим в городе Каражал, для частичного возмещения затрат на оплату расходов содержания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 в том случае, если сумма указанных расходов в пределах норм, обеспечиваемых компенсационными мерами, в бюджете семьи превышает установленную долю предельно допустимых расходов;</w:t>
      </w:r>
      <w:r>
        <w:br/>
      </w:r>
      <w:r>
        <w:rPr>
          <w:rFonts w:ascii="Times New Roman"/>
          <w:b w:val="false"/>
          <w:i w:val="false"/>
          <w:color w:val="000000"/>
          <w:sz w:val="28"/>
        </w:rPr>
        <w:t>
      5) центр обслуживания населения – республиканское государственное предприятие "Отдел города Каражал филиала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(далее – центр).</w:t>
      </w:r>
    </w:p>
    <w:bookmarkEnd w:id="4"/>
    <w:bookmarkStart w:name="z22" w:id="5"/>
    <w:p>
      <w:pPr>
        <w:spacing w:after="0"/>
        <w:ind w:left="0"/>
        <w:jc w:val="left"/>
      </w:pPr>
      <w:r>
        <w:rPr>
          <w:rFonts w:ascii="Times New Roman"/>
          <w:b/>
          <w:i w:val="false"/>
          <w:color w:val="000000"/>
        </w:rPr>
        <w:t xml:space="preserve"> 
2. Общие положения</w:t>
      </w:r>
    </w:p>
    <w:bookmarkEnd w:id="5"/>
    <w:bookmarkStart w:name="z23" w:id="6"/>
    <w:p>
      <w:pPr>
        <w:spacing w:after="0"/>
        <w:ind w:left="0"/>
        <w:jc w:val="both"/>
      </w:pPr>
      <w:r>
        <w:rPr>
          <w:rFonts w:ascii="Times New Roman"/>
          <w:b w:val="false"/>
          <w:i w:val="false"/>
          <w:color w:val="000000"/>
          <w:sz w:val="28"/>
        </w:rPr>
        <w:t>
      2. Государственная услуга "Назначение жилищной помощи" - административная процедура, осуществляемая уполномоченным органом в целях оказания помощи в денежной форме малообеспеченным семьям (гражданам) для частичного возмещения затрат на оплату расходов содержания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 в пределах установленных социальных норм.</w:t>
      </w:r>
      <w:r>
        <w:br/>
      </w:r>
      <w:r>
        <w:rPr>
          <w:rFonts w:ascii="Times New Roman"/>
          <w:b w:val="false"/>
          <w:i w:val="false"/>
          <w:color w:val="000000"/>
          <w:sz w:val="28"/>
        </w:rPr>
        <w:t>
</w:t>
      </w:r>
      <w:r>
        <w:rPr>
          <w:rFonts w:ascii="Times New Roman"/>
          <w:b w:val="false"/>
          <w:i w:val="false"/>
          <w:color w:val="000000"/>
          <w:sz w:val="28"/>
        </w:rPr>
        <w:t>
      3. Государственную услугу предоставляют уполномоченный орган и центр обслуживания населения (на альтернативной основе).</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Данная государственная услуга оказывается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97 Закона Республики Казахстан от 16 апреля 1997 года "О жилищных отношениях", </w:t>
      </w:r>
      <w:r>
        <w:rPr>
          <w:rFonts w:ascii="Times New Roman"/>
          <w:b w:val="false"/>
          <w:i w:val="false"/>
          <w:color w:val="000000"/>
          <w:sz w:val="28"/>
        </w:rPr>
        <w:t>главы 2</w:t>
      </w:r>
      <w:r>
        <w:rPr>
          <w:rFonts w:ascii="Times New Roman"/>
          <w:b w:val="false"/>
          <w:i w:val="false"/>
          <w:color w:val="000000"/>
          <w:sz w:val="28"/>
        </w:rPr>
        <w:t xml:space="preserve"> "Правил предоставления жилищной помощи", утвержденных постановлением Правительства Республики Казахстан от 30 декабря 2009 года N 2314,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 и решений местного представительного органа (маслихата).</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в уполномоченном органе и в центре является уведомление о назначении жилищной помощи на бумажном носителе (далее - уведомление) либо мотивированный ответ об отказе в предоставлении государственной услуги на бумажном носителе.</w:t>
      </w:r>
    </w:p>
    <w:bookmarkEnd w:id="6"/>
    <w:bookmarkStart w:name="z28" w:id="7"/>
    <w:p>
      <w:pPr>
        <w:spacing w:after="0"/>
        <w:ind w:left="0"/>
        <w:jc w:val="left"/>
      </w:pPr>
      <w:r>
        <w:rPr>
          <w:rFonts w:ascii="Times New Roman"/>
          <w:b/>
          <w:i w:val="false"/>
          <w:color w:val="000000"/>
        </w:rPr>
        <w:t xml:space="preserve"> 
3. Требования к порядку оказания государственной услуги</w:t>
      </w:r>
    </w:p>
    <w:bookmarkEnd w:id="7"/>
    <w:bookmarkStart w:name="z29" w:id="8"/>
    <w:p>
      <w:pPr>
        <w:spacing w:after="0"/>
        <w:ind w:left="0"/>
        <w:jc w:val="both"/>
      </w:pPr>
      <w:r>
        <w:rPr>
          <w:rFonts w:ascii="Times New Roman"/>
          <w:b w:val="false"/>
          <w:i w:val="false"/>
          <w:color w:val="000000"/>
          <w:sz w:val="28"/>
        </w:rPr>
        <w:t>
      7. Государственную услугу оказывают:</w:t>
      </w:r>
      <w:r>
        <w:br/>
      </w:r>
      <w:r>
        <w:rPr>
          <w:rFonts w:ascii="Times New Roman"/>
          <w:b w:val="false"/>
          <w:i w:val="false"/>
          <w:color w:val="000000"/>
          <w:sz w:val="28"/>
        </w:rPr>
        <w:t>
      уполномоченный орган, адрес: 100700, Карагандинская область, город Каражал, улица Сайдалы Сары Тока, 1, государственное учреждение "Отдел занятости и социальных программ города Каражал", телефон: 8 (71032) 26284; факс 8 (71032) 26527; адрес электронной почты: karazhal_trud@mail.ru.</w:t>
      </w:r>
      <w:r>
        <w:br/>
      </w:r>
      <w:r>
        <w:rPr>
          <w:rFonts w:ascii="Times New Roman"/>
          <w:b w:val="false"/>
          <w:i w:val="false"/>
          <w:color w:val="000000"/>
          <w:sz w:val="28"/>
        </w:rPr>
        <w:t>
      График работы: ежедневно с 9-00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центр, адрес: 100700, Карагандинская область, город Каражал, улица Ленина, 18, отдел города Каражал филиала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телефон: 8 (71032) 27021, адрес электронной почты: karazhalcon@mail.ru.</w:t>
      </w:r>
      <w:r>
        <w:br/>
      </w:r>
      <w:r>
        <w:rPr>
          <w:rFonts w:ascii="Times New Roman"/>
          <w:b w:val="false"/>
          <w:i w:val="false"/>
          <w:color w:val="000000"/>
          <w:sz w:val="28"/>
        </w:rPr>
        <w:t>
      График работы: ежедневно с понедельника по субботу включительно, за исключением воскресенья и праздничных дней, в соответствии с установленным графиком работы центров с 9.00 до 20.00 часов, без перерыва на обед.</w:t>
      </w:r>
      <w:r>
        <w:br/>
      </w:r>
      <w:r>
        <w:rPr>
          <w:rFonts w:ascii="Times New Roman"/>
          <w:b w:val="false"/>
          <w:i w:val="false"/>
          <w:color w:val="000000"/>
          <w:sz w:val="28"/>
        </w:rPr>
        <w:t>
      В центре прием осуществляется в порядке "электронной" очереди, без ускоренного обслуживания.</w:t>
      </w:r>
      <w:r>
        <w:br/>
      </w:r>
      <w:r>
        <w:rPr>
          <w:rFonts w:ascii="Times New Roman"/>
          <w:b w:val="false"/>
          <w:i w:val="false"/>
          <w:color w:val="000000"/>
          <w:sz w:val="28"/>
        </w:rPr>
        <w:t>
</w:t>
      </w:r>
      <w:r>
        <w:rPr>
          <w:rFonts w:ascii="Times New Roman"/>
          <w:b w:val="false"/>
          <w:i w:val="false"/>
          <w:color w:val="000000"/>
          <w:sz w:val="28"/>
        </w:rPr>
        <w:t>
      8. Полная информация о порядке оказания государственной услуги располагается на интернет-ресурсе государственного учреждения "Отдел занятости и социальных программ города Каражал" http://www.karazhal.kz., на стендах уполномоченного органа и центра,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уполномоченном органе – в течение десяти календарных дней;</w:t>
      </w:r>
      <w:r>
        <w:br/>
      </w:r>
      <w:r>
        <w:rPr>
          <w:rFonts w:ascii="Times New Roman"/>
          <w:b w:val="false"/>
          <w:i w:val="false"/>
          <w:color w:val="000000"/>
          <w:sz w:val="28"/>
        </w:rPr>
        <w:t>
      в центре – в течение десяти календарных дней (день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в очереди при сдаче необходимых документов - не более 20 минут;</w:t>
      </w:r>
      <w:r>
        <w:br/>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получателя государственной услуги - не более 20 минут;</w:t>
      </w:r>
      <w:r>
        <w:br/>
      </w:r>
      <w:r>
        <w:rPr>
          <w:rFonts w:ascii="Times New Roman"/>
          <w:b w:val="false"/>
          <w:i w:val="false"/>
          <w:color w:val="000000"/>
          <w:sz w:val="28"/>
        </w:rPr>
        <w:t>
      4) максимально допустимое время ожидания в очереди при получении необходимых документов - не более 20 минут.</w:t>
      </w:r>
      <w:r>
        <w:br/>
      </w:r>
      <w:r>
        <w:rPr>
          <w:rFonts w:ascii="Times New Roman"/>
          <w:b w:val="false"/>
          <w:i w:val="false"/>
          <w:color w:val="000000"/>
          <w:sz w:val="28"/>
        </w:rPr>
        <w:t>
</w:t>
      </w:r>
      <w:r>
        <w:rPr>
          <w:rFonts w:ascii="Times New Roman"/>
          <w:b w:val="false"/>
          <w:i w:val="false"/>
          <w:color w:val="000000"/>
          <w:sz w:val="28"/>
        </w:rPr>
        <w:t>
      10. При отказе в приеме документов работником центра получателю государственной услуги выдается расписка с указанием недостающих документов.</w:t>
      </w:r>
      <w:r>
        <w:br/>
      </w:r>
      <w:r>
        <w:rPr>
          <w:rFonts w:ascii="Times New Roman"/>
          <w:b w:val="false"/>
          <w:i w:val="false"/>
          <w:color w:val="000000"/>
          <w:sz w:val="28"/>
        </w:rPr>
        <w:t>
      Уполномоченный орган при выявлении ошибок в оформлении документов, поступающих из центра указанных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 в течение 3 (трех) рабочих дней (день приема и выдачи документов не входит в срок оказания государственной услуги) после получения пакета документов возвращает их в центр с письменным обоснованием причин возврата.</w:t>
      </w:r>
      <w:r>
        <w:br/>
      </w:r>
      <w:r>
        <w:rPr>
          <w:rFonts w:ascii="Times New Roman"/>
          <w:b w:val="false"/>
          <w:i w:val="false"/>
          <w:color w:val="000000"/>
          <w:sz w:val="28"/>
        </w:rPr>
        <w:t>
      После получения пакета документов центр информирует получателя государственной услуги в течение 1 (одного) рабочего дня и выдает письменные обоснования уполномоченного органа о причине возврата.</w:t>
      </w:r>
      <w:r>
        <w:br/>
      </w:r>
      <w:r>
        <w:rPr>
          <w:rFonts w:ascii="Times New Roman"/>
          <w:b w:val="false"/>
          <w:i w:val="false"/>
          <w:color w:val="000000"/>
          <w:sz w:val="28"/>
        </w:rPr>
        <w:t>
      В случае отказа, должностное лицо уполномоченного органа или работник центра информирует получателя государственной услуги в течение 1 (одного) рабочего дня и выдает письменные обоснования уполномоченного органа о причине отказа.</w:t>
      </w:r>
      <w:r>
        <w:br/>
      </w:r>
      <w:r>
        <w:rPr>
          <w:rFonts w:ascii="Times New Roman"/>
          <w:b w:val="false"/>
          <w:i w:val="false"/>
          <w:color w:val="000000"/>
          <w:sz w:val="28"/>
        </w:rPr>
        <w:t>
      Основания для приостановления оказания государственной услуги определяются решениями местного представительного органа (маслихата).</w:t>
      </w:r>
      <w:r>
        <w:br/>
      </w:r>
      <w:r>
        <w:rPr>
          <w:rFonts w:ascii="Times New Roman"/>
          <w:b w:val="false"/>
          <w:i w:val="false"/>
          <w:color w:val="000000"/>
          <w:sz w:val="28"/>
        </w:rPr>
        <w:t>
</w:t>
      </w:r>
      <w:r>
        <w:rPr>
          <w:rFonts w:ascii="Times New Roman"/>
          <w:b w:val="false"/>
          <w:i w:val="false"/>
          <w:color w:val="000000"/>
          <w:sz w:val="28"/>
        </w:rPr>
        <w:t>
      11. Этапы оказания государственной услуги с момента поступления заявления от получателя государственной услуги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получатель государственной услуги подает заявление в уполномоченный орган или в центр;</w:t>
      </w:r>
      <w:r>
        <w:br/>
      </w:r>
      <w:r>
        <w:rPr>
          <w:rFonts w:ascii="Times New Roman"/>
          <w:b w:val="false"/>
          <w:i w:val="false"/>
          <w:color w:val="000000"/>
          <w:sz w:val="28"/>
        </w:rPr>
        <w:t>
      2) центр проводит регистрацию заявления и передает в уполномоченный орган;</w:t>
      </w:r>
      <w:r>
        <w:br/>
      </w:r>
      <w:r>
        <w:rPr>
          <w:rFonts w:ascii="Times New Roman"/>
          <w:b w:val="false"/>
          <w:i w:val="false"/>
          <w:color w:val="000000"/>
          <w:sz w:val="28"/>
        </w:rPr>
        <w:t>
      3) уполномоченный орган регистрирует документы, рассматривает и принимает решение о назначении (отказе в назначении) жилищной помощи, оформляет уведомление о назначении либо мотивированный ответ об отказе.</w:t>
      </w:r>
    </w:p>
    <w:bookmarkEnd w:id="8"/>
    <w:bookmarkStart w:name="z34" w:id="9"/>
    <w:p>
      <w:pPr>
        <w:spacing w:after="0"/>
        <w:ind w:left="0"/>
        <w:jc w:val="left"/>
      </w:pPr>
      <w:r>
        <w:rPr>
          <w:rFonts w:ascii="Times New Roman"/>
          <w:b/>
          <w:i w:val="false"/>
          <w:color w:val="000000"/>
        </w:rPr>
        <w:t xml:space="preserve"> 
4. Описание порядка действий (взаимодействия) в процессе</w:t>
      </w:r>
      <w:r>
        <w:br/>
      </w:r>
      <w:r>
        <w:rPr>
          <w:rFonts w:ascii="Times New Roman"/>
          <w:b/>
          <w:i w:val="false"/>
          <w:color w:val="000000"/>
        </w:rPr>
        <w:t>
оказания государственной услуги</w:t>
      </w:r>
    </w:p>
    <w:bookmarkEnd w:id="9"/>
    <w:bookmarkStart w:name="z35" w:id="10"/>
    <w:p>
      <w:pPr>
        <w:spacing w:after="0"/>
        <w:ind w:left="0"/>
        <w:jc w:val="both"/>
      </w:pPr>
      <w:r>
        <w:rPr>
          <w:rFonts w:ascii="Times New Roman"/>
          <w:b w:val="false"/>
          <w:i w:val="false"/>
          <w:color w:val="000000"/>
          <w:sz w:val="28"/>
        </w:rPr>
        <w:t>
      12.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центра по адресу, указанному в </w:t>
      </w:r>
      <w:r>
        <w:rPr>
          <w:rFonts w:ascii="Times New Roman"/>
          <w:b w:val="false"/>
          <w:i w:val="false"/>
          <w:color w:val="000000"/>
          <w:sz w:val="28"/>
        </w:rPr>
        <w:t>пункте 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Прием документов у ответственного исполнителя уполномоченного органа осуществляется по адресам, указанным в </w:t>
      </w:r>
      <w:r>
        <w:rPr>
          <w:rFonts w:ascii="Times New Roman"/>
          <w:b w:val="false"/>
          <w:i w:val="false"/>
          <w:color w:val="000000"/>
          <w:sz w:val="28"/>
        </w:rPr>
        <w:t>пункте 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После сдачи всех необходимых документов получателю государственной услуги выдается:</w:t>
      </w:r>
      <w:r>
        <w:br/>
      </w:r>
      <w:r>
        <w:rPr>
          <w:rFonts w:ascii="Times New Roman"/>
          <w:b w:val="false"/>
          <w:i w:val="false"/>
          <w:color w:val="000000"/>
          <w:sz w:val="28"/>
        </w:rPr>
        <w:t>
      1) в уполномоченном органе - талон с указанием даты регистрации, места и получения потребителем государственной услуги, фамилии и инициалов ответственного лица, принявшего документы;</w:t>
      </w:r>
      <w:r>
        <w:br/>
      </w:r>
      <w:r>
        <w:rPr>
          <w:rFonts w:ascii="Times New Roman"/>
          <w:b w:val="false"/>
          <w:i w:val="false"/>
          <w:color w:val="000000"/>
          <w:sz w:val="28"/>
        </w:rPr>
        <w:t>
      2) в центре - расписка о приеме соответствующих документов с указанием:</w:t>
      </w:r>
      <w:r>
        <w:br/>
      </w:r>
      <w:r>
        <w:rPr>
          <w:rFonts w:ascii="Times New Roman"/>
          <w:b w:val="false"/>
          <w:i w:val="false"/>
          <w:color w:val="000000"/>
          <w:sz w:val="28"/>
        </w:rPr>
        <w:t>
      номера и даты приема заявления;</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работника центра принявшего заявление на оформление документов;</w:t>
      </w:r>
      <w:r>
        <w:br/>
      </w:r>
      <w:r>
        <w:rPr>
          <w:rFonts w:ascii="Times New Roman"/>
          <w:b w:val="false"/>
          <w:i w:val="false"/>
          <w:color w:val="000000"/>
          <w:sz w:val="28"/>
        </w:rPr>
        <w:t>
      фамилии, имени, отчества получателя государственной услуги, фамилии, имени, отчества уполномоченного представителя, и их контактных телефонов.</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получатель государственной услуги представляет следующие документы:</w:t>
      </w:r>
      <w:r>
        <w:br/>
      </w:r>
      <w:r>
        <w:rPr>
          <w:rFonts w:ascii="Times New Roman"/>
          <w:b w:val="false"/>
          <w:i w:val="false"/>
          <w:color w:val="000000"/>
          <w:sz w:val="28"/>
        </w:rPr>
        <w:t>
      1) в уполномоченный орган: копию документа, удостоверяющего личность получателя государственной услуги – физического лица;</w:t>
      </w:r>
      <w:r>
        <w:br/>
      </w:r>
      <w:r>
        <w:rPr>
          <w:rFonts w:ascii="Times New Roman"/>
          <w:b w:val="false"/>
          <w:i w:val="false"/>
          <w:color w:val="000000"/>
          <w:sz w:val="28"/>
        </w:rPr>
        <w:t>
      копию правоустанавливающего документа на жилище;</w:t>
      </w:r>
      <w:r>
        <w:br/>
      </w:r>
      <w:r>
        <w:rPr>
          <w:rFonts w:ascii="Times New Roman"/>
          <w:b w:val="false"/>
          <w:i w:val="false"/>
          <w:color w:val="000000"/>
          <w:sz w:val="28"/>
        </w:rPr>
        <w:t>
      копию книги регистрации граждан;</w:t>
      </w:r>
      <w:r>
        <w:br/>
      </w:r>
      <w:r>
        <w:rPr>
          <w:rFonts w:ascii="Times New Roman"/>
          <w:b w:val="false"/>
          <w:i w:val="false"/>
          <w:color w:val="000000"/>
          <w:sz w:val="28"/>
        </w:rPr>
        <w:t>
      документы, подтверждающие доходы семьи. Порядок исчисления совокупного дохода семьи (гражданина Республики Казахстан), претендующей на получение жилищной помощи, определяется уполномоченным органом в сфере жилищных отношений;</w:t>
      </w:r>
      <w:r>
        <w:br/>
      </w:r>
      <w:r>
        <w:rPr>
          <w:rFonts w:ascii="Times New Roman"/>
          <w:b w:val="false"/>
          <w:i w:val="false"/>
          <w:color w:val="000000"/>
          <w:sz w:val="28"/>
        </w:rPr>
        <w:t>
      счета о размерах ежемесячных взносов на содержание жилого дома (жилого здания);</w:t>
      </w:r>
      <w:r>
        <w:br/>
      </w:r>
      <w:r>
        <w:rPr>
          <w:rFonts w:ascii="Times New Roman"/>
          <w:b w:val="false"/>
          <w:i w:val="false"/>
          <w:color w:val="000000"/>
          <w:sz w:val="28"/>
        </w:rPr>
        <w:t>
      счета на потребление коммунальных услуг;</w:t>
      </w:r>
      <w:r>
        <w:br/>
      </w:r>
      <w:r>
        <w:rPr>
          <w:rFonts w:ascii="Times New Roman"/>
          <w:b w:val="false"/>
          <w:i w:val="false"/>
          <w:color w:val="000000"/>
          <w:sz w:val="28"/>
        </w:rPr>
        <w:t>
      квитанцию-счет за услуги телекоммуникаций или копия договора на оказание услуг связи;</w:t>
      </w:r>
      <w:r>
        <w:br/>
      </w:r>
      <w:r>
        <w:rPr>
          <w:rFonts w:ascii="Times New Roman"/>
          <w:b w:val="false"/>
          <w:i w:val="false"/>
          <w:color w:val="000000"/>
          <w:sz w:val="28"/>
        </w:rPr>
        <w:t>
      счет о размере арендной платы за пользование жилищем, арендованным местным исполнительным органом в частном жилищном фонде, предъявленный местным исполнительным органом;</w:t>
      </w:r>
      <w:r>
        <w:br/>
      </w:r>
      <w:r>
        <w:rPr>
          <w:rFonts w:ascii="Times New Roman"/>
          <w:b w:val="false"/>
          <w:i w:val="false"/>
          <w:color w:val="000000"/>
          <w:sz w:val="28"/>
        </w:rPr>
        <w:t>
      2) в центр: документы, подтверждающие доходы семьи. Порядок исчисления совокупного дохода семьи (гражданина Республики Казахстан), претендующей на получение жилищной помощи, определяется уполномоченным органом в сфере жилищных отношений;</w:t>
      </w:r>
      <w:r>
        <w:br/>
      </w:r>
      <w:r>
        <w:rPr>
          <w:rFonts w:ascii="Times New Roman"/>
          <w:b w:val="false"/>
          <w:i w:val="false"/>
          <w:color w:val="000000"/>
          <w:sz w:val="28"/>
        </w:rPr>
        <w:t>
      счета о размерах ежемесячных взносов на содержание жилого дома (жилого здания);</w:t>
      </w:r>
      <w:r>
        <w:br/>
      </w:r>
      <w:r>
        <w:rPr>
          <w:rFonts w:ascii="Times New Roman"/>
          <w:b w:val="false"/>
          <w:i w:val="false"/>
          <w:color w:val="000000"/>
          <w:sz w:val="28"/>
        </w:rPr>
        <w:t>
      счета на потребление коммунальных услуг;</w:t>
      </w:r>
      <w:r>
        <w:br/>
      </w:r>
      <w:r>
        <w:rPr>
          <w:rFonts w:ascii="Times New Roman"/>
          <w:b w:val="false"/>
          <w:i w:val="false"/>
          <w:color w:val="000000"/>
          <w:sz w:val="28"/>
        </w:rPr>
        <w:t>
      квитанцию-счет за услуги телекоммуникаций или копия договора на оказание услуг связи;</w:t>
      </w:r>
      <w:r>
        <w:br/>
      </w:r>
      <w:r>
        <w:rPr>
          <w:rFonts w:ascii="Times New Roman"/>
          <w:b w:val="false"/>
          <w:i w:val="false"/>
          <w:color w:val="000000"/>
          <w:sz w:val="28"/>
        </w:rPr>
        <w:t>
      счет о размере арендной платы за пользование жилищем, арендованным местным исполнительным органом в частном жилищном фонде, предъявленный местным исполнительным органом;</w:t>
      </w:r>
      <w:r>
        <w:br/>
      </w:r>
      <w:r>
        <w:rPr>
          <w:rFonts w:ascii="Times New Roman"/>
          <w:b w:val="false"/>
          <w:i w:val="false"/>
          <w:color w:val="000000"/>
          <w:sz w:val="28"/>
        </w:rPr>
        <w:t>
      копия документа, удостоверяющего личность получателя государственной услуги;</w:t>
      </w:r>
      <w:r>
        <w:br/>
      </w:r>
      <w:r>
        <w:rPr>
          <w:rFonts w:ascii="Times New Roman"/>
          <w:b w:val="false"/>
          <w:i w:val="false"/>
          <w:color w:val="000000"/>
          <w:sz w:val="28"/>
        </w:rPr>
        <w:t>
      правоустанавливающие документы на жилище;</w:t>
      </w:r>
      <w:r>
        <w:br/>
      </w:r>
      <w:r>
        <w:rPr>
          <w:rFonts w:ascii="Times New Roman"/>
          <w:b w:val="false"/>
          <w:i w:val="false"/>
          <w:color w:val="000000"/>
          <w:sz w:val="28"/>
        </w:rPr>
        <w:t>
      сведения о регистрации граждан (адресная справка).</w:t>
      </w:r>
      <w:r>
        <w:br/>
      </w:r>
      <w:r>
        <w:rPr>
          <w:rFonts w:ascii="Times New Roman"/>
          <w:b w:val="false"/>
          <w:i w:val="false"/>
          <w:color w:val="000000"/>
          <w:sz w:val="28"/>
        </w:rPr>
        <w:t>
      Исчерпывающий перечень документов, необходимых для получения государственной услуги определяется решением местного представительного органа (маслихата).</w:t>
      </w:r>
      <w:r>
        <w:br/>
      </w:r>
      <w:r>
        <w:rPr>
          <w:rFonts w:ascii="Times New Roman"/>
          <w:b w:val="false"/>
          <w:i w:val="false"/>
          <w:color w:val="000000"/>
          <w:sz w:val="28"/>
        </w:rPr>
        <w:t>
</w:t>
      </w:r>
      <w:r>
        <w:rPr>
          <w:rFonts w:ascii="Times New Roman"/>
          <w:b w:val="false"/>
          <w:i w:val="false"/>
          <w:color w:val="000000"/>
          <w:sz w:val="28"/>
        </w:rPr>
        <w:t>
      14. Предоставляемые получателем государственной услуги сведения являются конфиденциальными, за исключением случаев, предусматривающих предоставление сведений уполномоченным органом в порядке, установленном подпунктом 7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 борьбе с коррупцией" от 2 июля 1998 года,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9 Закона Республики Казахстан "О государственной службе" от 23 июля 1999 года.</w:t>
      </w:r>
      <w:r>
        <w:br/>
      </w:r>
      <w:r>
        <w:rPr>
          <w:rFonts w:ascii="Times New Roman"/>
          <w:b w:val="false"/>
          <w:i w:val="false"/>
          <w:color w:val="000000"/>
          <w:sz w:val="28"/>
        </w:rPr>
        <w:t>
</w:t>
      </w:r>
      <w:r>
        <w:rPr>
          <w:rFonts w:ascii="Times New Roman"/>
          <w:b w:val="false"/>
          <w:i w:val="false"/>
          <w:color w:val="000000"/>
          <w:sz w:val="28"/>
        </w:rPr>
        <w:t>
      15.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руководитель уполномоченного органа (СФЕ 1);</w:t>
      </w:r>
      <w:r>
        <w:br/>
      </w:r>
      <w:r>
        <w:rPr>
          <w:rFonts w:ascii="Times New Roman"/>
          <w:b w:val="false"/>
          <w:i w:val="false"/>
          <w:color w:val="000000"/>
          <w:sz w:val="28"/>
        </w:rPr>
        <w:t>
      заведующий сектором назначения и выплаты социальных пособий уполномоченного органа (далее – заведующий сектором уполномоченного органа) (СФЕ 2);</w:t>
      </w:r>
      <w:r>
        <w:br/>
      </w:r>
      <w:r>
        <w:rPr>
          <w:rFonts w:ascii="Times New Roman"/>
          <w:b w:val="false"/>
          <w:i w:val="false"/>
          <w:color w:val="000000"/>
          <w:sz w:val="28"/>
        </w:rPr>
        <w:t>
      специалист сектора назначения и выплаты социальных пособий уполномоченного органа (далее – специалист сектора уполномоченного органа) (СФЕ 3).</w:t>
      </w:r>
      <w:r>
        <w:br/>
      </w:r>
      <w:r>
        <w:rPr>
          <w:rFonts w:ascii="Times New Roman"/>
          <w:b w:val="false"/>
          <w:i w:val="false"/>
          <w:color w:val="000000"/>
          <w:sz w:val="28"/>
        </w:rPr>
        <w:t>
      В альтернативном процессе оказания государственной услуги участвуют:</w:t>
      </w:r>
      <w:r>
        <w:br/>
      </w:r>
      <w:r>
        <w:rPr>
          <w:rFonts w:ascii="Times New Roman"/>
          <w:b w:val="false"/>
          <w:i w:val="false"/>
          <w:color w:val="000000"/>
          <w:sz w:val="28"/>
        </w:rPr>
        <w:t>
      руководитель уполномоченного органа (СФЕ 1);</w:t>
      </w:r>
      <w:r>
        <w:br/>
      </w:r>
      <w:r>
        <w:rPr>
          <w:rFonts w:ascii="Times New Roman"/>
          <w:b w:val="false"/>
          <w:i w:val="false"/>
          <w:color w:val="000000"/>
          <w:sz w:val="28"/>
        </w:rPr>
        <w:t>
      заведующий сектором назначения и выплаты социальных пособий уполномоченного органа (далее – заведующий сектором уполномоченного органа) (СФЕ 2);</w:t>
      </w:r>
      <w:r>
        <w:br/>
      </w:r>
      <w:r>
        <w:rPr>
          <w:rFonts w:ascii="Times New Roman"/>
          <w:b w:val="false"/>
          <w:i w:val="false"/>
          <w:color w:val="000000"/>
          <w:sz w:val="28"/>
        </w:rPr>
        <w:t>
      специалист сектора назначения и выплаты социальных пособий уполномоченного органа (далее – специалист сектора уполномоченного органа) (СФЕ 3);</w:t>
      </w:r>
      <w:r>
        <w:br/>
      </w:r>
      <w:r>
        <w:rPr>
          <w:rFonts w:ascii="Times New Roman"/>
          <w:b w:val="false"/>
          <w:i w:val="false"/>
          <w:color w:val="000000"/>
          <w:sz w:val="28"/>
        </w:rPr>
        <w:t>
      инспектор отдела выдачи документов центра (СФЕ 4);</w:t>
      </w:r>
      <w:r>
        <w:br/>
      </w:r>
      <w:r>
        <w:rPr>
          <w:rFonts w:ascii="Times New Roman"/>
          <w:b w:val="false"/>
          <w:i w:val="false"/>
          <w:color w:val="000000"/>
          <w:sz w:val="28"/>
        </w:rPr>
        <w:t>
      инспектор накопительного отдела центра (СФЕ 5);</w:t>
      </w:r>
      <w:r>
        <w:br/>
      </w:r>
      <w:r>
        <w:rPr>
          <w:rFonts w:ascii="Times New Roman"/>
          <w:b w:val="false"/>
          <w:i w:val="false"/>
          <w:color w:val="000000"/>
          <w:sz w:val="28"/>
        </w:rPr>
        <w:t>
      инспектор центра (СФЕ 6).</w:t>
      </w:r>
      <w:r>
        <w:br/>
      </w:r>
      <w:r>
        <w:rPr>
          <w:rFonts w:ascii="Times New Roman"/>
          <w:b w:val="false"/>
          <w:i w:val="false"/>
          <w:color w:val="000000"/>
          <w:sz w:val="28"/>
        </w:rPr>
        <w:t>
</w:t>
      </w:r>
      <w:r>
        <w:rPr>
          <w:rFonts w:ascii="Times New Roman"/>
          <w:b w:val="false"/>
          <w:i w:val="false"/>
          <w:color w:val="000000"/>
          <w:sz w:val="28"/>
        </w:rPr>
        <w:t>
      16.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17. Схемы, отражающие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10"/>
    <w:bookmarkStart w:name="z41" w:id="11"/>
    <w:p>
      <w:pPr>
        <w:spacing w:after="0"/>
        <w:ind w:left="0"/>
        <w:jc w:val="left"/>
      </w:pPr>
      <w:r>
        <w:rPr>
          <w:rFonts w:ascii="Times New Roman"/>
          <w:b/>
          <w:i w:val="false"/>
          <w:color w:val="000000"/>
        </w:rPr>
        <w:t xml:space="preserve"> 
5. Ответственность должностных лиц, оказывающих</w:t>
      </w:r>
      <w:r>
        <w:br/>
      </w:r>
      <w:r>
        <w:rPr>
          <w:rFonts w:ascii="Times New Roman"/>
          <w:b/>
          <w:i w:val="false"/>
          <w:color w:val="000000"/>
        </w:rPr>
        <w:t>
государственные услуги</w:t>
      </w:r>
    </w:p>
    <w:bookmarkEnd w:id="11"/>
    <w:bookmarkStart w:name="z42" w:id="12"/>
    <w:p>
      <w:pPr>
        <w:spacing w:after="0"/>
        <w:ind w:left="0"/>
        <w:jc w:val="both"/>
      </w:pPr>
      <w:r>
        <w:rPr>
          <w:rFonts w:ascii="Times New Roman"/>
          <w:b w:val="false"/>
          <w:i w:val="false"/>
          <w:color w:val="000000"/>
          <w:sz w:val="28"/>
        </w:rPr>
        <w:t>
      18.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w:t>
      </w:r>
    </w:p>
    <w:bookmarkEnd w:id="12"/>
    <w:bookmarkStart w:name="z43" w:id="13"/>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"Назначение жилищной помощи"</w:t>
      </w:r>
    </w:p>
    <w:bookmarkEnd w:id="13"/>
    <w:bookmarkStart w:name="z44" w:id="14"/>
    <w:p>
      <w:pPr>
        <w:spacing w:after="0"/>
        <w:ind w:left="0"/>
        <w:jc w:val="left"/>
      </w:pPr>
      <w:r>
        <w:rPr>
          <w:rFonts w:ascii="Times New Roman"/>
          <w:b/>
          <w:i w:val="false"/>
          <w:color w:val="000000"/>
        </w:rPr>
        <w:t xml:space="preserve"> 
Таблица 1. Описание действий структурно-функциональных единиц</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2628"/>
        <w:gridCol w:w="2764"/>
        <w:gridCol w:w="3236"/>
        <w:gridCol w:w="3984"/>
      </w:tblGrid>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сектора уполномоченного органа</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назначения жилищной помощи</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учета заявлений на предоставление жилищной помощи, выдает получателю государственной услуги талон о принятии документов с указанием номера регистрации и даты приема 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и выдача талона получателю государственной услуги</w:t>
            </w:r>
          </w:p>
        </w:tc>
      </w:tr>
      <w:tr>
        <w:trPr>
          <w:trHeight w:val="45" w:hRule="atLeast"/>
        </w:trPr>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расчета и назначения жилищной помощи</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основании предоставленных документов делает расчет назначения жилищной помощи и готовит проект договора о назначении или отказ в назначении жилищной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 получателя государственной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календарных дней</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проект договора и передает макет личного дела руководителю уполномоченного органа</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Завизированный макет личного дела получателя государственной услуги</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календарный день</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решения</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договор или оформляет отказ в предоставлении жилищной помощи и передает дело специалисту сектора для дальнейшей работы</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Личное дело получателя государственной услуги с подписанным договором, подлежащим исполнению или об отказе в предоставлении жилищной помощи</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календарный день</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либо мотивированного ответа об отказе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Уведомляет потребителя услуги о назначении (отказе в назначении) жилищной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календарный день</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
        <w:gridCol w:w="2624"/>
        <w:gridCol w:w="2923"/>
        <w:gridCol w:w="3182"/>
        <w:gridCol w:w="4059"/>
      </w:tblGrid>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альтернативного процесса (хода, потока работ)</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сектора уполномоченного органа</w:t>
            </w:r>
          </w:p>
        </w:tc>
      </w:tr>
      <w:tr>
        <w:trPr>
          <w:trHeight w:val="30"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назначения жилищной помощи</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передачи документов в уполномоченный орган</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приема и регистрации документов для назначения жилищной помощи</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реестру принимает из центра заявления со всеми необходимыми документами и регистрирует в журнале учета заявлений для назначения жилищной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заявлений в журнале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r>
        <w:trPr>
          <w:trHeight w:val="30"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расчета и назначения жилищной помощи</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основании предоставленных документов делает расчет назначения жилищной помощи и готовит проект договора о назначении или отказа в назначении жилищной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 получателя жилищной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календарных дней</w:t>
            </w:r>
          </w:p>
        </w:tc>
      </w:tr>
      <w:tr>
        <w:trPr>
          <w:trHeight w:val="30"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проект договора и передает макет личного дела руководителю уполномоченного органа</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 получателя жилищной помощи</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календарный день</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решения</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договор или оформляет отказ в предоставлении жилищной помощи и передает дело специалисту сектора для дальнейшей работы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Личное дело получателю государственной услуги жилищной помощи с подписанным договором, подлежащим исполнению или отказом в предоставлении жилищной помощи</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календарный день</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передачи уведомлений в центр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уведомления об оформлении (либо мотивированный ответ об отказе) документов для назначения жилищной помощи в центр</w:t>
            </w:r>
          </w:p>
        </w:tc>
      </w:tr>
      <w:tr>
        <w:trPr>
          <w:trHeight w:val="30" w:hRule="atLeast"/>
        </w:trPr>
        <w:tc>
          <w:tcPr>
            <w:tcW w:w="0" w:type="auto"/>
            <w:vMerge/>
            <w:tcBorders>
              <w:top w:val="nil"/>
              <w:left w:val="single" w:color="cfcfcf" w:sz="5"/>
              <w:bottom w:val="single" w:color="cfcfcf" w:sz="5"/>
              <w:right w:val="single" w:color="cfcfcf" w:sz="5"/>
            </w:tcBorders>
          </w:tcP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календарный день</w:t>
            </w:r>
          </w:p>
        </w:tc>
      </w:tr>
      <w:tr>
        <w:trPr>
          <w:trHeight w:val="750"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приема уведомлений из уполномоченного органа</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либо мотивированного ответа об отказе</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
        <w:gridCol w:w="2604"/>
        <w:gridCol w:w="2823"/>
        <w:gridCol w:w="3242"/>
        <w:gridCol w:w="4119"/>
      </w:tblGrid>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альтернативного процесса (хода, потока работ)</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r>
              <w:br/>
            </w:r>
            <w:r>
              <w:rPr>
                <w:rFonts w:ascii="Times New Roman"/>
                <w:b w:val="false"/>
                <w:i w:val="false"/>
                <w:color w:val="000000"/>
                <w:sz w:val="20"/>
              </w:rPr>
              <w:t>
</w:t>
            </w:r>
            <w:r>
              <w:rPr>
                <w:rFonts w:ascii="Times New Roman"/>
                <w:b w:val="false"/>
                <w:i w:val="false"/>
                <w:color w:val="000000"/>
                <w:sz w:val="20"/>
              </w:rPr>
              <w:t>Инспектор сектора выдачи документов центра</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r>
              <w:br/>
            </w:r>
            <w:r>
              <w:rPr>
                <w:rFonts w:ascii="Times New Roman"/>
                <w:b w:val="false"/>
                <w:i w:val="false"/>
                <w:color w:val="000000"/>
                <w:sz w:val="20"/>
              </w:rPr>
              <w:t>
</w:t>
            </w:r>
            <w:r>
              <w:rPr>
                <w:rFonts w:ascii="Times New Roman"/>
                <w:b w:val="false"/>
                <w:i w:val="false"/>
                <w:color w:val="000000"/>
                <w:sz w:val="20"/>
              </w:rPr>
              <w:t>Инспектор накопительного сектора центра</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r>
              <w:br/>
            </w:r>
            <w:r>
              <w:rPr>
                <w:rFonts w:ascii="Times New Roman"/>
                <w:b w:val="false"/>
                <w:i w:val="false"/>
                <w:color w:val="000000"/>
                <w:sz w:val="20"/>
              </w:rPr>
              <w:t>
</w:t>
            </w:r>
            <w:r>
              <w:rPr>
                <w:rFonts w:ascii="Times New Roman"/>
                <w:b w:val="false"/>
                <w:i w:val="false"/>
                <w:color w:val="000000"/>
                <w:sz w:val="20"/>
              </w:rPr>
              <w:t>Инспектор центра</w:t>
            </w:r>
          </w:p>
        </w:tc>
      </w:tr>
      <w:tr>
        <w:trPr>
          <w:trHeight w:val="30"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назначения жилищной помощи</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и выдает получателю государственной услуги расписку</w:t>
            </w:r>
          </w:p>
        </w:tc>
      </w:tr>
      <w:tr>
        <w:trPr>
          <w:trHeight w:val="30" w:hRule="atLeast"/>
        </w:trPr>
        <w:tc>
          <w:tcPr>
            <w:tcW w:w="0" w:type="auto"/>
            <w:vMerge/>
            <w:tcBorders>
              <w:top w:val="nil"/>
              <w:left w:val="single" w:color="cfcfcf" w:sz="5"/>
              <w:bottom w:val="single" w:color="cfcfcf" w:sz="5"/>
              <w:right w:val="single" w:color="cfcfcf" w:sz="5"/>
            </w:tcBorders>
          </w:tcP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получателю государственной услуги расписки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r>
        <w:trPr>
          <w:trHeight w:val="30"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передачи документов в уполномоченный орган</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от инспектора, составление реестра, передача документов в уполномоченный орган</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в накопительный сектор центра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календарный день</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приема и регистрации документов для назначения жилищной помощи</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расчета и назначения жилищной помощи</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решения</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передачи уведомлений в центр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приема уведомлений из уполномоченного органа</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в сектор выдачи документов</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либо мотивированного ответа об отказе</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уведомления либо мотивированный ответ об отказе из накопительного сектора</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уведомления либо мотивированного ответ об отказе</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15"/>
    <w:p>
      <w:pPr>
        <w:spacing w:after="0"/>
        <w:ind w:left="0"/>
        <w:jc w:val="left"/>
      </w:pPr>
      <w:r>
        <w:rPr>
          <w:rFonts w:ascii="Times New Roman"/>
          <w:b/>
          <w:i w:val="false"/>
          <w:color w:val="000000"/>
        </w:rPr>
        <w:t xml:space="preserve"> 
Таблица 2. Варианты использования. Основной процесс</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6"/>
        <w:gridCol w:w="3531"/>
        <w:gridCol w:w="4573"/>
      </w:tblGrid>
      <w:tr>
        <w:trPr>
          <w:trHeight w:val="30" w:hRule="atLeast"/>
        </w:trPr>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сектора уполномоченного органа</w:t>
            </w:r>
          </w:p>
        </w:tc>
      </w:tr>
      <w:tr>
        <w:trPr>
          <w:trHeight w:val="30" w:hRule="atLeast"/>
        </w:trPr>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r>
              <w:br/>
            </w:r>
            <w:r>
              <w:rPr>
                <w:rFonts w:ascii="Times New Roman"/>
                <w:b w:val="false"/>
                <w:i w:val="false"/>
                <w:color w:val="000000"/>
                <w:sz w:val="20"/>
              </w:rPr>
              <w:t>
</w:t>
            </w:r>
            <w:r>
              <w:rPr>
                <w:rFonts w:ascii="Times New Roman"/>
                <w:b w:val="false"/>
                <w:i w:val="false"/>
                <w:color w:val="000000"/>
                <w:sz w:val="20"/>
              </w:rPr>
              <w:t>Подписание договора о предоставлении государственной услуги (либо мотивированный ответ об отказе)</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r>
              <w:br/>
            </w:r>
            <w:r>
              <w:rPr>
                <w:rFonts w:ascii="Times New Roman"/>
                <w:b w:val="false"/>
                <w:i w:val="false"/>
                <w:color w:val="000000"/>
                <w:sz w:val="20"/>
              </w:rPr>
              <w:t>
</w:t>
            </w:r>
            <w:r>
              <w:rPr>
                <w:rFonts w:ascii="Times New Roman"/>
                <w:b w:val="false"/>
                <w:i w:val="false"/>
                <w:color w:val="000000"/>
                <w:sz w:val="20"/>
              </w:rPr>
              <w:t>Проверка полноты и правильности оформления документов, визирование</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r>
              <w:br/>
            </w:r>
            <w:r>
              <w:rPr>
                <w:rFonts w:ascii="Times New Roman"/>
                <w:b w:val="false"/>
                <w:i w:val="false"/>
                <w:color w:val="000000"/>
                <w:sz w:val="20"/>
              </w:rPr>
              <w:t>
</w:t>
            </w:r>
            <w:r>
              <w:rPr>
                <w:rFonts w:ascii="Times New Roman"/>
                <w:b w:val="false"/>
                <w:i w:val="false"/>
                <w:color w:val="000000"/>
                <w:sz w:val="20"/>
              </w:rPr>
              <w:t>Прием документов, регистрация, выдача регистрационного талона</w:t>
            </w:r>
          </w:p>
        </w:tc>
      </w:tr>
      <w:tr>
        <w:trPr>
          <w:trHeight w:val="30" w:hRule="atLeast"/>
        </w:trPr>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r>
              <w:br/>
            </w:r>
            <w:r>
              <w:rPr>
                <w:rFonts w:ascii="Times New Roman"/>
                <w:b w:val="false"/>
                <w:i w:val="false"/>
                <w:color w:val="000000"/>
                <w:sz w:val="20"/>
              </w:rPr>
              <w:t>
</w:t>
            </w:r>
            <w:r>
              <w:rPr>
                <w:rFonts w:ascii="Times New Roman"/>
                <w:b w:val="false"/>
                <w:i w:val="false"/>
                <w:color w:val="000000"/>
                <w:sz w:val="20"/>
              </w:rPr>
              <w:t>Подготовка проекта договора о назначении или отказа в назначении жилищной помощи</w:t>
            </w:r>
          </w:p>
        </w:tc>
      </w:tr>
      <w:tr>
        <w:trPr>
          <w:trHeight w:val="30" w:hRule="atLeast"/>
        </w:trPr>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r>
              <w:br/>
            </w:r>
            <w:r>
              <w:rPr>
                <w:rFonts w:ascii="Times New Roman"/>
                <w:b w:val="false"/>
                <w:i w:val="false"/>
                <w:color w:val="000000"/>
                <w:sz w:val="20"/>
              </w:rPr>
              <w:t>
</w:t>
            </w:r>
            <w:r>
              <w:rPr>
                <w:rFonts w:ascii="Times New Roman"/>
                <w:b w:val="false"/>
                <w:i w:val="false"/>
                <w:color w:val="000000"/>
                <w:sz w:val="20"/>
              </w:rPr>
              <w:t>Уведомление получателя государственной услуги о назначении (либо мотивированный ответ об отказе) жилищной помощи</w:t>
            </w:r>
          </w:p>
        </w:tc>
      </w:tr>
    </w:tbl>
    <w:bookmarkStart w:name="z46" w:id="16"/>
    <w:p>
      <w:pPr>
        <w:spacing w:after="0"/>
        <w:ind w:left="0"/>
        <w:jc w:val="left"/>
      </w:pPr>
      <w:r>
        <w:rPr>
          <w:rFonts w:ascii="Times New Roman"/>
          <w:b/>
          <w:i w:val="false"/>
          <w:color w:val="000000"/>
        </w:rPr>
        <w:t xml:space="preserve"> 
Таблица 3. Варианты использования. Альтернативный процесс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4"/>
        <w:gridCol w:w="4373"/>
        <w:gridCol w:w="4373"/>
      </w:tblGrid>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сектора уполномоченного органа</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r>
              <w:br/>
            </w:r>
            <w:r>
              <w:rPr>
                <w:rFonts w:ascii="Times New Roman"/>
                <w:b w:val="false"/>
                <w:i w:val="false"/>
                <w:color w:val="000000"/>
                <w:sz w:val="20"/>
              </w:rPr>
              <w:t>
</w:t>
            </w:r>
            <w:r>
              <w:rPr>
                <w:rFonts w:ascii="Times New Roman"/>
                <w:b w:val="false"/>
                <w:i w:val="false"/>
                <w:color w:val="000000"/>
                <w:sz w:val="20"/>
              </w:rPr>
              <w:t>Подписание договора о предоставлении государственной услуги либо мотивированный ответ об отказе</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r>
              <w:br/>
            </w:r>
            <w:r>
              <w:rPr>
                <w:rFonts w:ascii="Times New Roman"/>
                <w:b w:val="false"/>
                <w:i w:val="false"/>
                <w:color w:val="000000"/>
                <w:sz w:val="20"/>
              </w:rPr>
              <w:t>
</w:t>
            </w:r>
            <w:r>
              <w:rPr>
                <w:rFonts w:ascii="Times New Roman"/>
                <w:b w:val="false"/>
                <w:i w:val="false"/>
                <w:color w:val="000000"/>
                <w:sz w:val="20"/>
              </w:rPr>
              <w:t>Проверка полноты и правильности оформления документов, визирование проекта договора, передача макета личного дела руководителю уполномоченного органа</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r>
              <w:br/>
            </w:r>
            <w:r>
              <w:rPr>
                <w:rFonts w:ascii="Times New Roman"/>
                <w:b w:val="false"/>
                <w:i w:val="false"/>
                <w:color w:val="000000"/>
                <w:sz w:val="20"/>
              </w:rPr>
              <w:t>
</w:t>
            </w:r>
            <w:r>
              <w:rPr>
                <w:rFonts w:ascii="Times New Roman"/>
                <w:b w:val="false"/>
                <w:i w:val="false"/>
                <w:color w:val="000000"/>
                <w:sz w:val="20"/>
              </w:rPr>
              <w:t>Прием и регистрация документов из центра</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r>
              <w:br/>
            </w:r>
            <w:r>
              <w:rPr>
                <w:rFonts w:ascii="Times New Roman"/>
                <w:b w:val="false"/>
                <w:i w:val="false"/>
                <w:color w:val="000000"/>
                <w:sz w:val="20"/>
              </w:rPr>
              <w:t>
</w:t>
            </w:r>
            <w:r>
              <w:rPr>
                <w:rFonts w:ascii="Times New Roman"/>
                <w:b w:val="false"/>
                <w:i w:val="false"/>
                <w:color w:val="000000"/>
                <w:sz w:val="20"/>
              </w:rPr>
              <w:t>Расчет жилищной помощи, подготовка проекта договора, формирование пакета документов, передача на проверку заведующему сектором</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w:t>
            </w:r>
            <w:r>
              <w:br/>
            </w:r>
            <w:r>
              <w:rPr>
                <w:rFonts w:ascii="Times New Roman"/>
                <w:b w:val="false"/>
                <w:i w:val="false"/>
                <w:color w:val="000000"/>
                <w:sz w:val="20"/>
              </w:rPr>
              <w:t>
</w:t>
            </w:r>
            <w:r>
              <w:rPr>
                <w:rFonts w:ascii="Times New Roman"/>
                <w:b w:val="false"/>
                <w:i w:val="false"/>
                <w:color w:val="000000"/>
                <w:sz w:val="20"/>
              </w:rPr>
              <w:t>Составление реестра уведомлений о назначении (отказе в назначении) жилищной помощи и передача в центр</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4"/>
        <w:gridCol w:w="4335"/>
        <w:gridCol w:w="4431"/>
      </w:tblGrid>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r>
              <w:br/>
            </w:r>
            <w:r>
              <w:rPr>
                <w:rFonts w:ascii="Times New Roman"/>
                <w:b w:val="false"/>
                <w:i w:val="false"/>
                <w:color w:val="000000"/>
                <w:sz w:val="20"/>
              </w:rPr>
              <w:t>
</w:t>
            </w:r>
            <w:r>
              <w:rPr>
                <w:rFonts w:ascii="Times New Roman"/>
                <w:b w:val="false"/>
                <w:i w:val="false"/>
                <w:color w:val="000000"/>
                <w:sz w:val="20"/>
              </w:rPr>
              <w:t>Инспектор отдела выдачи документов центра</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r>
              <w:br/>
            </w:r>
            <w:r>
              <w:rPr>
                <w:rFonts w:ascii="Times New Roman"/>
                <w:b w:val="false"/>
                <w:i w:val="false"/>
                <w:color w:val="000000"/>
                <w:sz w:val="20"/>
              </w:rPr>
              <w:t>
</w:t>
            </w:r>
            <w:r>
              <w:rPr>
                <w:rFonts w:ascii="Times New Roman"/>
                <w:b w:val="false"/>
                <w:i w:val="false"/>
                <w:color w:val="000000"/>
                <w:sz w:val="20"/>
              </w:rPr>
              <w:t>Инспектор накопительного отдела центра</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r>
              <w:br/>
            </w:r>
            <w:r>
              <w:rPr>
                <w:rFonts w:ascii="Times New Roman"/>
                <w:b w:val="false"/>
                <w:i w:val="false"/>
                <w:color w:val="000000"/>
                <w:sz w:val="20"/>
              </w:rPr>
              <w:t>
</w:t>
            </w:r>
            <w:r>
              <w:rPr>
                <w:rFonts w:ascii="Times New Roman"/>
                <w:b w:val="false"/>
                <w:i w:val="false"/>
                <w:color w:val="000000"/>
                <w:sz w:val="20"/>
              </w:rPr>
              <w:t>Инспектор центра</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9</w:t>
            </w:r>
            <w:r>
              <w:br/>
            </w:r>
            <w:r>
              <w:rPr>
                <w:rFonts w:ascii="Times New Roman"/>
                <w:b w:val="false"/>
                <w:i w:val="false"/>
                <w:color w:val="000000"/>
                <w:sz w:val="20"/>
              </w:rPr>
              <w:t>
</w:t>
            </w:r>
            <w:r>
              <w:rPr>
                <w:rFonts w:ascii="Times New Roman"/>
                <w:b w:val="false"/>
                <w:i w:val="false"/>
                <w:color w:val="000000"/>
                <w:sz w:val="20"/>
              </w:rPr>
              <w:t>Прием уведомлений из накопительного отдела и вручение получателю государственной услуги</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r>
              <w:br/>
            </w:r>
            <w:r>
              <w:rPr>
                <w:rFonts w:ascii="Times New Roman"/>
                <w:b w:val="false"/>
                <w:i w:val="false"/>
                <w:color w:val="000000"/>
                <w:sz w:val="20"/>
              </w:rPr>
              <w:t>
</w:t>
            </w:r>
            <w:r>
              <w:rPr>
                <w:rFonts w:ascii="Times New Roman"/>
                <w:b w:val="false"/>
                <w:i w:val="false"/>
                <w:color w:val="000000"/>
                <w:sz w:val="20"/>
              </w:rPr>
              <w:t>Прием документов от инспектора, составление реестра, передача документов в уполномоченный орган</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r>
              <w:br/>
            </w:r>
            <w:r>
              <w:rPr>
                <w:rFonts w:ascii="Times New Roman"/>
                <w:b w:val="false"/>
                <w:i w:val="false"/>
                <w:color w:val="000000"/>
                <w:sz w:val="20"/>
              </w:rPr>
              <w:t>
</w:t>
            </w:r>
            <w:r>
              <w:rPr>
                <w:rFonts w:ascii="Times New Roman"/>
                <w:b w:val="false"/>
                <w:i w:val="false"/>
                <w:color w:val="000000"/>
                <w:sz w:val="20"/>
              </w:rPr>
              <w:t>Прием документов, регистрация, выдача расписки</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8</w:t>
            </w:r>
            <w:r>
              <w:br/>
            </w:r>
            <w:r>
              <w:rPr>
                <w:rFonts w:ascii="Times New Roman"/>
                <w:b w:val="false"/>
                <w:i w:val="false"/>
                <w:color w:val="000000"/>
                <w:sz w:val="20"/>
              </w:rPr>
              <w:t>
</w:t>
            </w:r>
            <w:r>
              <w:rPr>
                <w:rFonts w:ascii="Times New Roman"/>
                <w:b w:val="false"/>
                <w:i w:val="false"/>
                <w:color w:val="000000"/>
                <w:sz w:val="20"/>
              </w:rPr>
              <w:t>Прием уведомления либо мотивированного ответа об отказе и передача в сектор выдачи документов</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r>
              <w:br/>
            </w:r>
            <w:r>
              <w:rPr>
                <w:rFonts w:ascii="Times New Roman"/>
                <w:b w:val="false"/>
                <w:i w:val="false"/>
                <w:color w:val="000000"/>
                <w:sz w:val="20"/>
              </w:rPr>
              <w:t>
</w:t>
            </w:r>
            <w:r>
              <w:rPr>
                <w:rFonts w:ascii="Times New Roman"/>
                <w:b w:val="false"/>
                <w:i w:val="false"/>
                <w:color w:val="000000"/>
                <w:sz w:val="20"/>
              </w:rPr>
              <w:t>Передача документов в накопительный сектор центра</w:t>
            </w:r>
          </w:p>
        </w:tc>
      </w:tr>
    </w:tbl>
    <w:bookmarkStart w:name="z47" w:id="17"/>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"Назначение жилищной помощи"</w:t>
      </w:r>
    </w:p>
    <w:bookmarkEnd w:id="17"/>
    <w:bookmarkStart w:name="z48" w:id="18"/>
    <w:p>
      <w:pPr>
        <w:spacing w:after="0"/>
        <w:ind w:left="0"/>
        <w:jc w:val="left"/>
      </w:pPr>
      <w:r>
        <w:rPr>
          <w:rFonts w:ascii="Times New Roman"/>
          <w:b/>
          <w:i w:val="false"/>
          <w:color w:val="000000"/>
        </w:rPr>
        <w:t xml:space="preserve"> 
Схемы функционального взаимодействия.</w:t>
      </w:r>
      <w:r>
        <w:br/>
      </w:r>
      <w:r>
        <w:rPr>
          <w:rFonts w:ascii="Times New Roman"/>
          <w:b/>
          <w:i w:val="false"/>
          <w:color w:val="000000"/>
        </w:rPr>
        <w:t>
Процесс оказания государственной услуги. Основной процесс</w:t>
      </w:r>
    </w:p>
    <w:bookmarkEnd w:id="18"/>
    <w:p>
      <w:pPr>
        <w:spacing w:after="0"/>
        <w:ind w:left="0"/>
        <w:jc w:val="both"/>
      </w:pPr>
      <w:r>
        <w:drawing>
          <wp:inline distT="0" distB="0" distL="0" distR="0">
            <wp:extent cx="78994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99400" cy="4584700"/>
                    </a:xfrm>
                    <a:prstGeom prst="rect">
                      <a:avLst/>
                    </a:prstGeom>
                  </pic:spPr>
                </pic:pic>
              </a:graphicData>
            </a:graphic>
          </wp:inline>
        </w:drawing>
      </w:r>
    </w:p>
    <w:bookmarkStart w:name="z49" w:id="19"/>
    <w:p>
      <w:pPr>
        <w:spacing w:after="0"/>
        <w:ind w:left="0"/>
        <w:jc w:val="left"/>
      </w:pPr>
      <w:r>
        <w:rPr>
          <w:rFonts w:ascii="Times New Roman"/>
          <w:b/>
          <w:i w:val="false"/>
          <w:color w:val="000000"/>
        </w:rPr>
        <w:t xml:space="preserve"> 
Процесс оказания государственной услуги. Альтернативный процесс</w:t>
      </w:r>
    </w:p>
    <w:bookmarkEnd w:id="19"/>
    <w:p>
      <w:pPr>
        <w:spacing w:after="0"/>
        <w:ind w:left="0"/>
        <w:jc w:val="both"/>
      </w:pPr>
      <w:r>
        <w:drawing>
          <wp:inline distT="0" distB="0" distL="0" distR="0">
            <wp:extent cx="84074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407400" cy="5118100"/>
                    </a:xfrm>
                    <a:prstGeom prst="rect">
                      <a:avLst/>
                    </a:prstGeom>
                  </pic:spPr>
                </pic:pic>
              </a:graphicData>
            </a:graphic>
          </wp:inline>
        </w:drawing>
      </w:r>
    </w:p>
    <w:bookmarkStart w:name="z50" w:id="20"/>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w:t>
      </w:r>
      <w:r>
        <w:br/>
      </w:r>
      <w:r>
        <w:rPr>
          <w:rFonts w:ascii="Times New Roman"/>
          <w:b w:val="false"/>
          <w:i w:val="false"/>
          <w:color w:val="000000"/>
          <w:sz w:val="28"/>
        </w:rPr>
        <w:t>
акимата города Каражал</w:t>
      </w:r>
      <w:r>
        <w:br/>
      </w:r>
      <w:r>
        <w:rPr>
          <w:rFonts w:ascii="Times New Roman"/>
          <w:b w:val="false"/>
          <w:i w:val="false"/>
          <w:color w:val="000000"/>
          <w:sz w:val="28"/>
        </w:rPr>
        <w:t>
от 14 февраля 2013 года N 30</w:t>
      </w:r>
    </w:p>
    <w:bookmarkEnd w:id="20"/>
    <w:bookmarkStart w:name="z51" w:id="21"/>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"Выдача справок безработным гражданам"</w:t>
      </w:r>
    </w:p>
    <w:bookmarkEnd w:id="21"/>
    <w:bookmarkStart w:name="z52" w:id="22"/>
    <w:p>
      <w:pPr>
        <w:spacing w:after="0"/>
        <w:ind w:left="0"/>
        <w:jc w:val="left"/>
      </w:pPr>
      <w:r>
        <w:rPr>
          <w:rFonts w:ascii="Times New Roman"/>
          <w:b/>
          <w:i w:val="false"/>
          <w:color w:val="000000"/>
        </w:rPr>
        <w:t xml:space="preserve"> 
1. Основные понятия</w:t>
      </w:r>
    </w:p>
    <w:bookmarkEnd w:id="22"/>
    <w:bookmarkStart w:name="z53" w:id="23"/>
    <w:p>
      <w:pPr>
        <w:spacing w:after="0"/>
        <w:ind w:left="0"/>
        <w:jc w:val="both"/>
      </w:pPr>
      <w:r>
        <w:rPr>
          <w:rFonts w:ascii="Times New Roman"/>
          <w:b w:val="false"/>
          <w:i w:val="false"/>
          <w:color w:val="000000"/>
          <w:sz w:val="28"/>
        </w:rPr>
        <w:t>
      1. В настоящем Регламенте оказания государственной услуги "Выдача справок безработным гражданам" (далее - Регламент) используются следующие основные понятия:</w:t>
      </w:r>
      <w:r>
        <w:br/>
      </w:r>
      <w:r>
        <w:rPr>
          <w:rFonts w:ascii="Times New Roman"/>
          <w:b w:val="false"/>
          <w:i w:val="false"/>
          <w:color w:val="000000"/>
          <w:sz w:val="28"/>
        </w:rPr>
        <w:t>
      1) потребитель - физические лица: граждане Республики Казахстан, оралманы, иностранцы, лица без гражданства, постоянно проживающие в Республике Казахстан;</w:t>
      </w:r>
      <w:r>
        <w:br/>
      </w:r>
      <w:r>
        <w:rPr>
          <w:rFonts w:ascii="Times New Roman"/>
          <w:b w:val="false"/>
          <w:i w:val="false"/>
          <w:color w:val="000000"/>
          <w:sz w:val="28"/>
        </w:rPr>
        <w:t>
      2) уполномоченный орган - государственное учреждение "Отдел занятости и социальных программ города Каражал";</w:t>
      </w:r>
      <w:r>
        <w:br/>
      </w:r>
      <w:r>
        <w:rPr>
          <w:rFonts w:ascii="Times New Roman"/>
          <w:b w:val="false"/>
          <w:i w:val="false"/>
          <w:color w:val="000000"/>
          <w:sz w:val="28"/>
        </w:rPr>
        <w:t>
      3) центр обслуживания населения – республиканское государственное предприятие "Отдел города Каражал филиала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(далее – центр).</w:t>
      </w:r>
    </w:p>
    <w:bookmarkEnd w:id="23"/>
    <w:bookmarkStart w:name="z54" w:id="24"/>
    <w:p>
      <w:pPr>
        <w:spacing w:after="0"/>
        <w:ind w:left="0"/>
        <w:jc w:val="left"/>
      </w:pPr>
      <w:r>
        <w:rPr>
          <w:rFonts w:ascii="Times New Roman"/>
          <w:b/>
          <w:i w:val="false"/>
          <w:color w:val="000000"/>
        </w:rPr>
        <w:t xml:space="preserve"> 
2. Общие положения</w:t>
      </w:r>
    </w:p>
    <w:bookmarkEnd w:id="24"/>
    <w:bookmarkStart w:name="z55" w:id="25"/>
    <w:p>
      <w:pPr>
        <w:spacing w:after="0"/>
        <w:ind w:left="0"/>
        <w:jc w:val="both"/>
      </w:pPr>
      <w:r>
        <w:rPr>
          <w:rFonts w:ascii="Times New Roman"/>
          <w:b w:val="false"/>
          <w:i w:val="false"/>
          <w:color w:val="000000"/>
          <w:sz w:val="28"/>
        </w:rPr>
        <w:t>
      2. Государственная услуга "Выдача справок безработным гражданам" - административная процедура, осуществляемая уполномоченным органом в целях выдачи справки, подтверждающей статус в качестве безработного.</w:t>
      </w:r>
      <w:r>
        <w:br/>
      </w:r>
      <w:r>
        <w:rPr>
          <w:rFonts w:ascii="Times New Roman"/>
          <w:b w:val="false"/>
          <w:i w:val="false"/>
          <w:color w:val="000000"/>
          <w:sz w:val="28"/>
        </w:rPr>
        <w:t>
</w:t>
      </w:r>
      <w:r>
        <w:rPr>
          <w:rFonts w:ascii="Times New Roman"/>
          <w:b w:val="false"/>
          <w:i w:val="false"/>
          <w:color w:val="000000"/>
          <w:sz w:val="28"/>
        </w:rPr>
        <w:t>
      3. Государственную услугу предоставляет уполномоченный орган и центр (на альтернативной основе).</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оказывается на основании </w:t>
      </w:r>
      <w:r>
        <w:rPr>
          <w:rFonts w:ascii="Times New Roman"/>
          <w:b w:val="false"/>
          <w:i w:val="false"/>
          <w:color w:val="000000"/>
          <w:sz w:val="28"/>
        </w:rPr>
        <w:t>подпункта 8</w:t>
      </w:r>
      <w:r>
        <w:rPr>
          <w:rFonts w:ascii="Times New Roman"/>
          <w:b w:val="false"/>
          <w:i w:val="false"/>
          <w:color w:val="000000"/>
          <w:sz w:val="28"/>
        </w:rPr>
        <w:t xml:space="preserve"> пункта 1 статьи 8 Закона Республики Казахстан от 23 января 2001 года "О занятости населения",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является выдача потребителю справки о регистрации в качестве безработного (далее - справка) либо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7. В процесс предоставления государственной услуги включены:</w:t>
      </w:r>
      <w:r>
        <w:br/>
      </w:r>
      <w:r>
        <w:rPr>
          <w:rFonts w:ascii="Times New Roman"/>
          <w:b w:val="false"/>
          <w:i w:val="false"/>
          <w:color w:val="000000"/>
          <w:sz w:val="28"/>
        </w:rPr>
        <w:t>
      1) уполномоченный орган – прием, рассмотрение документов, предоставленных потребителем услуги, принятие решения об оказании (отказе в оказании) потребителю государственной услуги и выдача справки;</w:t>
      </w:r>
      <w:r>
        <w:br/>
      </w:r>
      <w:r>
        <w:rPr>
          <w:rFonts w:ascii="Times New Roman"/>
          <w:b w:val="false"/>
          <w:i w:val="false"/>
          <w:color w:val="000000"/>
          <w:sz w:val="28"/>
        </w:rPr>
        <w:t>
      2) центр обслуживания населения - прием документов, предоставленных потребителем услуги и выдача справки.</w:t>
      </w:r>
    </w:p>
    <w:bookmarkEnd w:id="25"/>
    <w:bookmarkStart w:name="z61" w:id="26"/>
    <w:p>
      <w:pPr>
        <w:spacing w:after="0"/>
        <w:ind w:left="0"/>
        <w:jc w:val="left"/>
      </w:pPr>
      <w:r>
        <w:rPr>
          <w:rFonts w:ascii="Times New Roman"/>
          <w:b/>
          <w:i w:val="false"/>
          <w:color w:val="000000"/>
        </w:rPr>
        <w:t xml:space="preserve"> 
3. Требования к порядку оказания государственной услуги</w:t>
      </w:r>
    </w:p>
    <w:bookmarkEnd w:id="26"/>
    <w:bookmarkStart w:name="z62" w:id="27"/>
    <w:p>
      <w:pPr>
        <w:spacing w:after="0"/>
        <w:ind w:left="0"/>
        <w:jc w:val="both"/>
      </w:pPr>
      <w:r>
        <w:rPr>
          <w:rFonts w:ascii="Times New Roman"/>
          <w:b w:val="false"/>
          <w:i w:val="false"/>
          <w:color w:val="000000"/>
          <w:sz w:val="28"/>
        </w:rPr>
        <w:t>
      8. Местонахождение уполномоченного органа: адрес: 100700, Карагандинская область, город Каражал, улица Сайдалы Сары Тока, 1, государственное учреждение "Отдел занятости и социальных программ города Каражал" телефон: 8 (71032) 26527, адрес электронной почты: karazhal_trud@mail.ru.</w:t>
      </w:r>
      <w:r>
        <w:br/>
      </w:r>
      <w:r>
        <w:rPr>
          <w:rFonts w:ascii="Times New Roman"/>
          <w:b w:val="false"/>
          <w:i w:val="false"/>
          <w:color w:val="000000"/>
          <w:sz w:val="28"/>
        </w:rPr>
        <w:t>
      График работы: ежедневно с 9.00 часов до 18.00 часов, с обеденным перерывом с 13.00 часов до 14.00 часов, кроме выходных (суббота, воскресенье) и праздничных дней.</w:t>
      </w:r>
      <w:r>
        <w:br/>
      </w:r>
      <w:r>
        <w:rPr>
          <w:rFonts w:ascii="Times New Roman"/>
          <w:b w:val="false"/>
          <w:i w:val="false"/>
          <w:color w:val="000000"/>
          <w:sz w:val="28"/>
        </w:rPr>
        <w:t>
      Местонахождение центра: 100700, Карагандинская область, город Каражал, улица Ленина, 18, телефон: 8 (71032) 26785, адрес электронной почты: karazhalcon@mail.ru.</w:t>
      </w:r>
      <w:r>
        <w:br/>
      </w:r>
      <w:r>
        <w:rPr>
          <w:rFonts w:ascii="Times New Roman"/>
          <w:b w:val="false"/>
          <w:i w:val="false"/>
          <w:color w:val="000000"/>
          <w:sz w:val="28"/>
        </w:rPr>
        <w:t>
      График работы: ежедневно с 9.00 часов до 19.00 часов без перерыва, с обеденным перерывом с 13.00 часов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"электронной" очереди, без предварительной записи ускоренного обслуживания.</w:t>
      </w:r>
      <w:r>
        <w:br/>
      </w:r>
      <w:r>
        <w:rPr>
          <w:rFonts w:ascii="Times New Roman"/>
          <w:b w:val="false"/>
          <w:i w:val="false"/>
          <w:color w:val="000000"/>
          <w:sz w:val="28"/>
        </w:rPr>
        <w:t>
</w:t>
      </w:r>
      <w:r>
        <w:rPr>
          <w:rFonts w:ascii="Times New Roman"/>
          <w:b w:val="false"/>
          <w:i w:val="false"/>
          <w:color w:val="000000"/>
          <w:sz w:val="28"/>
        </w:rPr>
        <w:t>
      9. Полная информация о порядке оказания государственной услуги размещена на стендах уполномоченного органа, а также на Интернет-ресурсе http://www. karazhal.kz.</w:t>
      </w:r>
      <w:r>
        <w:br/>
      </w:r>
      <w:r>
        <w:rPr>
          <w:rFonts w:ascii="Times New Roman"/>
          <w:b w:val="false"/>
          <w:i w:val="false"/>
          <w:color w:val="000000"/>
          <w:sz w:val="28"/>
        </w:rPr>
        <w:t>
</w:t>
      </w:r>
      <w:r>
        <w:rPr>
          <w:rFonts w:ascii="Times New Roman"/>
          <w:b w:val="false"/>
          <w:i w:val="false"/>
          <w:color w:val="000000"/>
          <w:sz w:val="28"/>
        </w:rPr>
        <w:t>
      10. Сроки оказания государственной услуги: в случае обращения в уполномоченный орган:</w:t>
      </w:r>
      <w:r>
        <w:br/>
      </w:r>
      <w:r>
        <w:rPr>
          <w:rFonts w:ascii="Times New Roman"/>
          <w:b w:val="false"/>
          <w:i w:val="false"/>
          <w:color w:val="000000"/>
          <w:sz w:val="28"/>
        </w:rPr>
        <w:t>
      1) сроки предоставления государственной услуги с момента предъявления необходимых документов не более 10 минут;</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(при регистрации, получении талона, с момента обращения и подачи электронного запроса) – 10 минут;</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 10 минут.</w:t>
      </w:r>
      <w:r>
        <w:br/>
      </w:r>
      <w:r>
        <w:rPr>
          <w:rFonts w:ascii="Times New Roman"/>
          <w:b w:val="false"/>
          <w:i w:val="false"/>
          <w:color w:val="000000"/>
          <w:sz w:val="28"/>
        </w:rPr>
        <w:t>
      При обращении в центр – с момента сдачи потребителем необходимых документов: три рабочих дня (день приема и день выдачи документов не входят в срок оказания государственной услуги):</w:t>
      </w:r>
      <w:r>
        <w:br/>
      </w:r>
      <w:r>
        <w:rPr>
          <w:rFonts w:ascii="Times New Roman"/>
          <w:b w:val="false"/>
          <w:i w:val="false"/>
          <w:color w:val="000000"/>
          <w:sz w:val="28"/>
        </w:rPr>
        <w:t>
      максимально допустимое время ожидания в очереди при сдаче необходимых документов – 30 минут;</w:t>
      </w:r>
      <w:r>
        <w:br/>
      </w:r>
      <w:r>
        <w:rPr>
          <w:rFonts w:ascii="Times New Roman"/>
          <w:b w:val="false"/>
          <w:i w:val="false"/>
          <w:color w:val="000000"/>
          <w:sz w:val="28"/>
        </w:rPr>
        <w:t>
      максимально допустимое время ожидания в очереди до получения государственной услуги, оказываемой на месте в день обращения потребителя – 30 минут;</w:t>
      </w:r>
      <w:r>
        <w:br/>
      </w:r>
      <w:r>
        <w:rPr>
          <w:rFonts w:ascii="Times New Roman"/>
          <w:b w:val="false"/>
          <w:i w:val="false"/>
          <w:color w:val="000000"/>
          <w:sz w:val="28"/>
        </w:rPr>
        <w:t>
      максимально допустимое время обслуживания потребителя государственной услуги, оказываемой на месте в день обращения потребителя - 30 минут.</w:t>
      </w:r>
      <w:r>
        <w:br/>
      </w:r>
      <w:r>
        <w:rPr>
          <w:rFonts w:ascii="Times New Roman"/>
          <w:b w:val="false"/>
          <w:i w:val="false"/>
          <w:color w:val="000000"/>
          <w:sz w:val="28"/>
        </w:rPr>
        <w:t>
</w:t>
      </w:r>
      <w:r>
        <w:rPr>
          <w:rFonts w:ascii="Times New Roman"/>
          <w:b w:val="false"/>
          <w:i w:val="false"/>
          <w:color w:val="000000"/>
          <w:sz w:val="28"/>
        </w:rPr>
        <w:t>
      11. Отказ в выдаче справки безработным производится в случае отсутствия регистрации потребителя в качестве безработного в уполномоченном органе.</w:t>
      </w:r>
      <w:r>
        <w:br/>
      </w:r>
      <w:r>
        <w:rPr>
          <w:rFonts w:ascii="Times New Roman"/>
          <w:b w:val="false"/>
          <w:i w:val="false"/>
          <w:color w:val="000000"/>
          <w:sz w:val="28"/>
        </w:rPr>
        <w:t>
      Оснований для приостановления предоставления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12.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центр или обращается в уполномоченный орган;</w:t>
      </w:r>
      <w:r>
        <w:br/>
      </w:r>
      <w:r>
        <w:rPr>
          <w:rFonts w:ascii="Times New Roman"/>
          <w:b w:val="false"/>
          <w:i w:val="false"/>
          <w:color w:val="000000"/>
          <w:sz w:val="28"/>
        </w:rPr>
        <w:t>
      2) центр проводит регистрацию заявления и передает в уполномоченный орган;</w:t>
      </w:r>
      <w:r>
        <w:br/>
      </w:r>
      <w:r>
        <w:rPr>
          <w:rFonts w:ascii="Times New Roman"/>
          <w:b w:val="false"/>
          <w:i w:val="false"/>
          <w:color w:val="000000"/>
          <w:sz w:val="28"/>
        </w:rPr>
        <w:t>
      3) уполномоченный орган проводит регистрацию полученных документов, осуществляет рассмотрение представленного заявления из центра или от потребителя при обращении напрямую, подготавливает мотивированный ответ об отказе или оформляет справку, направляет результат оказания государственной услуги в центр или выдает потребителю в случае обращения в уполномоченный орган;</w:t>
      </w:r>
      <w:r>
        <w:br/>
      </w:r>
      <w:r>
        <w:rPr>
          <w:rFonts w:ascii="Times New Roman"/>
          <w:b w:val="false"/>
          <w:i w:val="false"/>
          <w:color w:val="000000"/>
          <w:sz w:val="28"/>
        </w:rPr>
        <w:t>
      4) центр выдает потребителю справку либо мотивированный ответ об отказе.</w:t>
      </w:r>
    </w:p>
    <w:bookmarkEnd w:id="27"/>
    <w:bookmarkStart w:name="z67" w:id="28"/>
    <w:p>
      <w:pPr>
        <w:spacing w:after="0"/>
        <w:ind w:left="0"/>
        <w:jc w:val="left"/>
      </w:pPr>
      <w:r>
        <w:rPr>
          <w:rFonts w:ascii="Times New Roman"/>
          <w:b/>
          <w:i w:val="false"/>
          <w:color w:val="000000"/>
        </w:rPr>
        <w:t xml:space="preserve"> 
4. Описание порядка действий (взаимодействия) в процессе</w:t>
      </w:r>
      <w:r>
        <w:br/>
      </w:r>
      <w:r>
        <w:rPr>
          <w:rFonts w:ascii="Times New Roman"/>
          <w:b/>
          <w:i w:val="false"/>
          <w:color w:val="000000"/>
        </w:rPr>
        <w:t>
оказания государственной услуги</w:t>
      </w:r>
    </w:p>
    <w:bookmarkEnd w:id="28"/>
    <w:bookmarkStart w:name="z68" w:id="29"/>
    <w:p>
      <w:pPr>
        <w:spacing w:after="0"/>
        <w:ind w:left="0"/>
        <w:jc w:val="both"/>
      </w:pPr>
      <w:r>
        <w:rPr>
          <w:rFonts w:ascii="Times New Roman"/>
          <w:b w:val="false"/>
          <w:i w:val="false"/>
          <w:color w:val="000000"/>
          <w:sz w:val="28"/>
        </w:rPr>
        <w:t>
      13. Порядок оформления входящей корреспонденции (в том числе электронной) и получения информации потребителем на оказание государственной услуги:</w:t>
      </w:r>
      <w:r>
        <w:br/>
      </w:r>
      <w:r>
        <w:rPr>
          <w:rFonts w:ascii="Times New Roman"/>
          <w:b w:val="false"/>
          <w:i w:val="false"/>
          <w:color w:val="000000"/>
          <w:sz w:val="28"/>
        </w:rPr>
        <w:t>
      после сдачи всех необходимых документов в уполномоченный орган, сотрудником, осуществляющим выдачу справок безработным гражданам, данные потребителя заносятся в карточку персонального учета (компьютерную базу данных).</w:t>
      </w:r>
      <w:r>
        <w:br/>
      </w:r>
      <w:r>
        <w:rPr>
          <w:rFonts w:ascii="Times New Roman"/>
          <w:b w:val="false"/>
          <w:i w:val="false"/>
          <w:color w:val="000000"/>
          <w:sz w:val="28"/>
        </w:rPr>
        <w:t>
</w:t>
      </w:r>
      <w:r>
        <w:rPr>
          <w:rFonts w:ascii="Times New Roman"/>
          <w:b w:val="false"/>
          <w:i w:val="false"/>
          <w:color w:val="000000"/>
          <w:sz w:val="28"/>
        </w:rPr>
        <w:t>
      14. Для получения государственной услуги потребители предъявляют следующие документы:</w:t>
      </w:r>
      <w:r>
        <w:br/>
      </w:r>
      <w:r>
        <w:rPr>
          <w:rFonts w:ascii="Times New Roman"/>
          <w:b w:val="false"/>
          <w:i w:val="false"/>
          <w:color w:val="000000"/>
          <w:sz w:val="28"/>
        </w:rPr>
        <w:t>
      1) документы, удостоверяющие личность:</w:t>
      </w:r>
      <w:r>
        <w:br/>
      </w:r>
      <w:r>
        <w:rPr>
          <w:rFonts w:ascii="Times New Roman"/>
          <w:b w:val="false"/>
          <w:i w:val="false"/>
          <w:color w:val="000000"/>
          <w:sz w:val="28"/>
        </w:rPr>
        <w:t>
      граждане Казахстана – удостоверение личности (паспорт);</w:t>
      </w:r>
      <w:r>
        <w:br/>
      </w:r>
      <w:r>
        <w:rPr>
          <w:rFonts w:ascii="Times New Roman"/>
          <w:b w:val="false"/>
          <w:i w:val="false"/>
          <w:color w:val="000000"/>
          <w:sz w:val="28"/>
        </w:rPr>
        <w:t>
      иностранцы и лица без гражданства - вид на жительство иностранца в Республике Казахстан и удостоверение лица без гражданства с отметкой о регистрации в органах внутренних дел;</w:t>
      </w:r>
      <w:r>
        <w:br/>
      </w:r>
      <w:r>
        <w:rPr>
          <w:rFonts w:ascii="Times New Roman"/>
          <w:b w:val="false"/>
          <w:i w:val="false"/>
          <w:color w:val="000000"/>
          <w:sz w:val="28"/>
        </w:rPr>
        <w:t>
      оралманы – удостоверение оралмана;</w:t>
      </w:r>
      <w:r>
        <w:br/>
      </w:r>
      <w:r>
        <w:rPr>
          <w:rFonts w:ascii="Times New Roman"/>
          <w:b w:val="false"/>
          <w:i w:val="false"/>
          <w:color w:val="000000"/>
          <w:sz w:val="28"/>
        </w:rPr>
        <w:t>
      2) заполненную форму заявления, выдаваемой в центре по месту обращения за государственной услугой.</w:t>
      </w:r>
      <w:r>
        <w:br/>
      </w:r>
      <w:r>
        <w:rPr>
          <w:rFonts w:ascii="Times New Roman"/>
          <w:b w:val="false"/>
          <w:i w:val="false"/>
          <w:color w:val="000000"/>
          <w:sz w:val="28"/>
        </w:rPr>
        <w:t>
</w:t>
      </w:r>
      <w:r>
        <w:rPr>
          <w:rFonts w:ascii="Times New Roman"/>
          <w:b w:val="false"/>
          <w:i w:val="false"/>
          <w:color w:val="000000"/>
          <w:sz w:val="28"/>
        </w:rPr>
        <w:t>
      15. Структурно-функциональные единицы (далее - СФЕ) участвуют в процессе оказания государственной услуги:</w:t>
      </w:r>
      <w:r>
        <w:br/>
      </w:r>
      <w:r>
        <w:rPr>
          <w:rFonts w:ascii="Times New Roman"/>
          <w:b w:val="false"/>
          <w:i w:val="false"/>
          <w:color w:val="000000"/>
          <w:sz w:val="28"/>
        </w:rPr>
        <w:t>
      1) уполномоченный орган (СФЕ 1);</w:t>
      </w:r>
      <w:r>
        <w:br/>
      </w:r>
      <w:r>
        <w:rPr>
          <w:rFonts w:ascii="Times New Roman"/>
          <w:b w:val="false"/>
          <w:i w:val="false"/>
          <w:color w:val="000000"/>
          <w:sz w:val="28"/>
        </w:rPr>
        <w:t>
      2) центр(СФЕ 2).</w:t>
      </w:r>
      <w:r>
        <w:br/>
      </w:r>
      <w:r>
        <w:rPr>
          <w:rFonts w:ascii="Times New Roman"/>
          <w:b w:val="false"/>
          <w:i w:val="false"/>
          <w:color w:val="000000"/>
          <w:sz w:val="28"/>
        </w:rPr>
        <w:t>
</w:t>
      </w:r>
      <w:r>
        <w:rPr>
          <w:rFonts w:ascii="Times New Roman"/>
          <w:b w:val="false"/>
          <w:i w:val="false"/>
          <w:color w:val="000000"/>
          <w:sz w:val="28"/>
        </w:rPr>
        <w:t>
      16.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приведены в </w:t>
      </w:r>
      <w:r>
        <w:rPr>
          <w:rFonts w:ascii="Times New Roman"/>
          <w:b w:val="false"/>
          <w:i w:val="false"/>
          <w:color w:val="000000"/>
          <w:sz w:val="28"/>
        </w:rPr>
        <w:t>приложениях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17.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настоящего Регламента.</w:t>
      </w:r>
    </w:p>
    <w:bookmarkEnd w:id="29"/>
    <w:bookmarkStart w:name="z73" w:id="30"/>
    <w:p>
      <w:pPr>
        <w:spacing w:after="0"/>
        <w:ind w:left="0"/>
        <w:jc w:val="left"/>
      </w:pPr>
      <w:r>
        <w:rPr>
          <w:rFonts w:ascii="Times New Roman"/>
          <w:b/>
          <w:i w:val="false"/>
          <w:color w:val="000000"/>
        </w:rPr>
        <w:t xml:space="preserve"> 
5. Ответственность должностных лиц, оказывающих</w:t>
      </w:r>
      <w:r>
        <w:br/>
      </w:r>
      <w:r>
        <w:rPr>
          <w:rFonts w:ascii="Times New Roman"/>
          <w:b/>
          <w:i w:val="false"/>
          <w:color w:val="000000"/>
        </w:rPr>
        <w:t>
государственные услуги</w:t>
      </w:r>
    </w:p>
    <w:bookmarkEnd w:id="30"/>
    <w:bookmarkStart w:name="z74" w:id="31"/>
    <w:p>
      <w:pPr>
        <w:spacing w:after="0"/>
        <w:ind w:left="0"/>
        <w:jc w:val="both"/>
      </w:pPr>
      <w:r>
        <w:rPr>
          <w:rFonts w:ascii="Times New Roman"/>
          <w:b w:val="false"/>
          <w:i w:val="false"/>
          <w:color w:val="000000"/>
          <w:sz w:val="28"/>
        </w:rPr>
        <w:t>
      18.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w:t>
      </w:r>
    </w:p>
    <w:bookmarkEnd w:id="31"/>
    <w:bookmarkStart w:name="z75" w:id="3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"Выдача справок безработным гражданам"</w:t>
      </w:r>
    </w:p>
    <w:bookmarkEnd w:id="32"/>
    <w:bookmarkStart w:name="z76" w:id="33"/>
    <w:p>
      <w:pPr>
        <w:spacing w:after="0"/>
        <w:ind w:left="0"/>
        <w:jc w:val="left"/>
      </w:pPr>
      <w:r>
        <w:rPr>
          <w:rFonts w:ascii="Times New Roman"/>
          <w:b/>
          <w:i w:val="false"/>
          <w:color w:val="000000"/>
        </w:rPr>
        <w:t xml:space="preserve"> 
Таблица 1.Описание действий структурно-функциональной единицы (СФЕ)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1"/>
        <w:gridCol w:w="6899"/>
      </w:tblGrid>
      <w:tr>
        <w:trPr>
          <w:trHeight w:val="270" w:hRule="atLeast"/>
        </w:trPr>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40" w:hRule="atLeast"/>
        </w:trPr>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Ответственный исполнитель уполномоченного органа</w:t>
            </w:r>
          </w:p>
        </w:tc>
      </w:tr>
      <w:tr>
        <w:trPr>
          <w:trHeight w:val="540" w:hRule="atLeast"/>
        </w:trPr>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Потребитель обращается лично</w:t>
            </w:r>
          </w:p>
        </w:tc>
      </w:tr>
      <w:tr>
        <w:trPr>
          <w:trHeight w:val="810" w:hRule="atLeast"/>
        </w:trPr>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справки либо мотивированного ответа об отказе</w:t>
            </w:r>
          </w:p>
        </w:tc>
      </w:tr>
      <w:tr>
        <w:trPr>
          <w:trHeight w:val="270" w:hRule="atLeast"/>
        </w:trPr>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r>
        <w:trPr>
          <w:trHeight w:val="270" w:hRule="atLeast"/>
        </w:trPr>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Ответственный исполнитель уполномоченного органа</w:t>
            </w:r>
          </w:p>
        </w:tc>
      </w:tr>
      <w:tr>
        <w:trPr>
          <w:trHeight w:val="540" w:hRule="atLeast"/>
        </w:trPr>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справки либо мотивированного ответа об отказе</w:t>
            </w:r>
          </w:p>
        </w:tc>
      </w:tr>
      <w:tr>
        <w:trPr>
          <w:trHeight w:val="810" w:hRule="atLeast"/>
        </w:trPr>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справки либо мотивированного ответа об отказе</w:t>
            </w:r>
          </w:p>
        </w:tc>
      </w:tr>
      <w:tr>
        <w:trPr>
          <w:trHeight w:val="270" w:hRule="atLeast"/>
        </w:trPr>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bl>
    <w:bookmarkStart w:name="z77" w:id="34"/>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"Выдача справок безработным гражданам"</w:t>
      </w:r>
    </w:p>
    <w:bookmarkEnd w:id="34"/>
    <w:bookmarkStart w:name="z78" w:id="35"/>
    <w:p>
      <w:pPr>
        <w:spacing w:after="0"/>
        <w:ind w:left="0"/>
        <w:jc w:val="left"/>
      </w:pPr>
      <w:r>
        <w:rPr>
          <w:rFonts w:ascii="Times New Roman"/>
          <w:b/>
          <w:i w:val="false"/>
          <w:color w:val="000000"/>
        </w:rPr>
        <w:t xml:space="preserve"> 
Таблица 2. Описание действий структурно-функциональной единицы (СФЕ) (на альтернативной основе)</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1"/>
        <w:gridCol w:w="6619"/>
      </w:tblGrid>
      <w:tr>
        <w:trPr>
          <w:trHeight w:val="30" w:hRule="atLeast"/>
        </w:trPr>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 центр</w:t>
            </w:r>
          </w:p>
        </w:tc>
      </w:tr>
      <w:tr>
        <w:trPr>
          <w:trHeight w:val="30" w:hRule="atLeast"/>
        </w:trPr>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заявления</w:t>
            </w:r>
          </w:p>
        </w:tc>
      </w:tr>
      <w:tr>
        <w:trPr>
          <w:trHeight w:val="30" w:hRule="atLeast"/>
        </w:trPr>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расписки о приеме заявления и необходимых документов</w:t>
            </w:r>
          </w:p>
        </w:tc>
      </w:tr>
      <w:tr>
        <w:trPr>
          <w:trHeight w:val="30" w:hRule="atLeast"/>
        </w:trPr>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минут</w:t>
            </w:r>
          </w:p>
        </w:tc>
      </w:tr>
      <w:tr>
        <w:trPr>
          <w:trHeight w:val="30" w:hRule="atLeast"/>
        </w:trPr>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 центр</w:t>
            </w:r>
          </w:p>
        </w:tc>
      </w:tr>
      <w:tr>
        <w:trPr>
          <w:trHeight w:val="30" w:hRule="atLeast"/>
        </w:trPr>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w:t>
            </w:r>
          </w:p>
        </w:tc>
      </w:tr>
      <w:tr>
        <w:trPr>
          <w:trHeight w:val="30" w:hRule="atLeast"/>
        </w:trPr>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реестра для передачи документов в уполномоченный орган</w:t>
            </w:r>
          </w:p>
        </w:tc>
      </w:tr>
      <w:tr>
        <w:trPr>
          <w:trHeight w:val="30" w:hRule="atLeast"/>
        </w:trPr>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минут</w:t>
            </w:r>
          </w:p>
        </w:tc>
      </w:tr>
      <w:tr>
        <w:trPr>
          <w:trHeight w:val="30" w:hRule="atLeast"/>
        </w:trPr>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 центр</w:t>
            </w:r>
          </w:p>
        </w:tc>
      </w:tr>
      <w:tr>
        <w:trPr>
          <w:trHeight w:val="30" w:hRule="atLeast"/>
        </w:trPr>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в уполномоченный орган</w:t>
            </w:r>
          </w:p>
        </w:tc>
      </w:tr>
      <w:tr>
        <w:trPr>
          <w:trHeight w:val="30" w:hRule="atLeast"/>
        </w:trPr>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w:t>
            </w:r>
          </w:p>
        </w:tc>
      </w:tr>
      <w:tr>
        <w:trPr>
          <w:trHeight w:val="30" w:hRule="atLeast"/>
        </w:trPr>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течении 1 рабочего дня</w:t>
            </w:r>
          </w:p>
        </w:tc>
      </w:tr>
      <w:tr>
        <w:trPr>
          <w:trHeight w:val="30" w:hRule="atLeast"/>
        </w:trPr>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 центр</w:t>
            </w:r>
          </w:p>
        </w:tc>
      </w:tr>
      <w:tr>
        <w:trPr>
          <w:trHeight w:val="30" w:hRule="atLeast"/>
        </w:trPr>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оформление и регистрация справки либо мотивированного отказа</w:t>
            </w:r>
          </w:p>
        </w:tc>
      </w:tr>
      <w:tr>
        <w:trPr>
          <w:trHeight w:val="30" w:hRule="atLeast"/>
        </w:trPr>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Справка либо мотивированный ответ об отказе</w:t>
            </w:r>
          </w:p>
        </w:tc>
      </w:tr>
      <w:tr>
        <w:trPr>
          <w:trHeight w:val="30" w:hRule="atLeast"/>
        </w:trPr>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 рабочих дней</w:t>
            </w:r>
          </w:p>
        </w:tc>
      </w:tr>
      <w:tr>
        <w:trPr>
          <w:trHeight w:val="30" w:hRule="atLeast"/>
        </w:trPr>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 центр</w:t>
            </w:r>
          </w:p>
        </w:tc>
      </w:tr>
      <w:tr>
        <w:trPr>
          <w:trHeight w:val="30" w:hRule="atLeast"/>
        </w:trPr>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и прием документов в центр</w:t>
            </w:r>
          </w:p>
        </w:tc>
      </w:tr>
      <w:tr>
        <w:trPr>
          <w:trHeight w:val="30" w:hRule="atLeast"/>
        </w:trPr>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справки либо мотивированного ответа об отказе</w:t>
            </w:r>
          </w:p>
        </w:tc>
      </w:tr>
      <w:tr>
        <w:trPr>
          <w:trHeight w:val="30" w:hRule="atLeast"/>
        </w:trPr>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минут</w:t>
            </w:r>
          </w:p>
        </w:tc>
      </w:tr>
    </w:tbl>
    <w:bookmarkStart w:name="z79" w:id="36"/>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"Выдача справок безработным гражданам"</w:t>
      </w:r>
    </w:p>
    <w:bookmarkEnd w:id="36"/>
    <w:p>
      <w:pPr>
        <w:spacing w:after="0"/>
        <w:ind w:left="0"/>
        <w:jc w:val="both"/>
      </w:pPr>
      <w:r>
        <w:drawing>
          <wp:inline distT="0" distB="0" distL="0" distR="0">
            <wp:extent cx="8331200" cy="715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331200" cy="7150100"/>
                    </a:xfrm>
                    <a:prstGeom prst="rect">
                      <a:avLst/>
                    </a:prstGeom>
                  </pic:spPr>
                </pic:pic>
              </a:graphicData>
            </a:graphic>
          </wp:inline>
        </w:drawing>
      </w:r>
    </w:p>
    <w:bookmarkStart w:name="z80" w:id="37"/>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w:t>
      </w:r>
      <w:r>
        <w:br/>
      </w:r>
      <w:r>
        <w:rPr>
          <w:rFonts w:ascii="Times New Roman"/>
          <w:b w:val="false"/>
          <w:i w:val="false"/>
          <w:color w:val="000000"/>
          <w:sz w:val="28"/>
        </w:rPr>
        <w:t>
акимата города Каражал</w:t>
      </w:r>
      <w:r>
        <w:br/>
      </w:r>
      <w:r>
        <w:rPr>
          <w:rFonts w:ascii="Times New Roman"/>
          <w:b w:val="false"/>
          <w:i w:val="false"/>
          <w:color w:val="000000"/>
          <w:sz w:val="28"/>
        </w:rPr>
        <w:t>
от 14 февраля 2013 года N 30</w:t>
      </w:r>
    </w:p>
    <w:bookmarkEnd w:id="37"/>
    <w:bookmarkStart w:name="z81" w:id="38"/>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"Оформление документов на инвалидов для предоставления</w:t>
      </w:r>
      <w:r>
        <w:br/>
      </w:r>
      <w:r>
        <w:rPr>
          <w:rFonts w:ascii="Times New Roman"/>
          <w:b/>
          <w:i w:val="false"/>
          <w:color w:val="000000"/>
        </w:rPr>
        <w:t>
им кресла-коляски"</w:t>
      </w:r>
    </w:p>
    <w:bookmarkEnd w:id="38"/>
    <w:bookmarkStart w:name="z82" w:id="39"/>
    <w:p>
      <w:pPr>
        <w:spacing w:after="0"/>
        <w:ind w:left="0"/>
        <w:jc w:val="left"/>
      </w:pPr>
      <w:r>
        <w:rPr>
          <w:rFonts w:ascii="Times New Roman"/>
          <w:b/>
          <w:i w:val="false"/>
          <w:color w:val="000000"/>
        </w:rPr>
        <w:t xml:space="preserve"> 
1. Основные понятия</w:t>
      </w:r>
    </w:p>
    <w:bookmarkEnd w:id="39"/>
    <w:bookmarkStart w:name="z83" w:id="40"/>
    <w:p>
      <w:pPr>
        <w:spacing w:after="0"/>
        <w:ind w:left="0"/>
        <w:jc w:val="both"/>
      </w:pPr>
      <w:r>
        <w:rPr>
          <w:rFonts w:ascii="Times New Roman"/>
          <w:b w:val="false"/>
          <w:i w:val="false"/>
          <w:color w:val="000000"/>
          <w:sz w:val="28"/>
        </w:rPr>
        <w:t>
      1. В настоящем Регламенте оказания государственной услуги "Оформление документов на инвалидов для предоставления им кресла-коляски" (далее - Регламент) используются следующие основные понятия:</w:t>
      </w:r>
      <w:r>
        <w:br/>
      </w:r>
      <w:r>
        <w:rPr>
          <w:rFonts w:ascii="Times New Roman"/>
          <w:b w:val="false"/>
          <w:i w:val="false"/>
          <w:color w:val="000000"/>
          <w:sz w:val="28"/>
        </w:rPr>
        <w:t>
      1) структурно-функциональные единицы (далее - СФЕ)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w:t>
      </w:r>
      <w:r>
        <w:br/>
      </w:r>
      <w:r>
        <w:rPr>
          <w:rFonts w:ascii="Times New Roman"/>
          <w:b w:val="false"/>
          <w:i w:val="false"/>
          <w:color w:val="000000"/>
          <w:sz w:val="28"/>
        </w:rPr>
        <w:t>
      2) индивидуальная программа реабилитации инвалида – документ определяющий конкретные объемы, виды и сроки проведения реабилитации инвалида;</w:t>
      </w:r>
      <w:r>
        <w:br/>
      </w:r>
      <w:r>
        <w:rPr>
          <w:rFonts w:ascii="Times New Roman"/>
          <w:b w:val="false"/>
          <w:i w:val="false"/>
          <w:color w:val="000000"/>
          <w:sz w:val="28"/>
        </w:rPr>
        <w:t>
      3) кресло-коляска - вид технической помощи для активного и пассивного передвижения инвалидов;</w:t>
      </w:r>
      <w:r>
        <w:br/>
      </w:r>
      <w:r>
        <w:rPr>
          <w:rFonts w:ascii="Times New Roman"/>
          <w:b w:val="false"/>
          <w:i w:val="false"/>
          <w:color w:val="000000"/>
          <w:sz w:val="28"/>
        </w:rPr>
        <w:t>
      4) потребитель - граждане Республики Казахстан, иностранцы и лица без гражданства, постоянно проживающие на территории Республики Казахстан, являющиеся инвалидами;</w:t>
      </w:r>
      <w:r>
        <w:br/>
      </w:r>
      <w:r>
        <w:rPr>
          <w:rFonts w:ascii="Times New Roman"/>
          <w:b w:val="false"/>
          <w:i w:val="false"/>
          <w:color w:val="000000"/>
          <w:sz w:val="28"/>
        </w:rPr>
        <w:t>
      5) уполномоченный орган - государственное учреждение "Отдел занятости и социальных программ города Каражал.</w:t>
      </w:r>
    </w:p>
    <w:bookmarkEnd w:id="40"/>
    <w:bookmarkStart w:name="z84" w:id="41"/>
    <w:p>
      <w:pPr>
        <w:spacing w:after="0"/>
        <w:ind w:left="0"/>
        <w:jc w:val="left"/>
      </w:pPr>
      <w:r>
        <w:rPr>
          <w:rFonts w:ascii="Times New Roman"/>
          <w:b/>
          <w:i w:val="false"/>
          <w:color w:val="000000"/>
        </w:rPr>
        <w:t xml:space="preserve"> 
2. Общие положения</w:t>
      </w:r>
    </w:p>
    <w:bookmarkEnd w:id="41"/>
    <w:bookmarkStart w:name="z85" w:id="42"/>
    <w:p>
      <w:pPr>
        <w:spacing w:after="0"/>
        <w:ind w:left="0"/>
        <w:jc w:val="both"/>
      </w:pPr>
      <w:r>
        <w:rPr>
          <w:rFonts w:ascii="Times New Roman"/>
          <w:b w:val="false"/>
          <w:i w:val="false"/>
          <w:color w:val="000000"/>
          <w:sz w:val="28"/>
        </w:rPr>
        <w:t>
      2. Оформление документов на инвалидов для предоставления им кресла-коляски – государственная услуга, направленная на реализацию прав инвалидов на получение специализированного вида технической помощи для активного и пассивного передвижения инвалидов.</w:t>
      </w:r>
      <w:r>
        <w:br/>
      </w:r>
      <w:r>
        <w:rPr>
          <w:rFonts w:ascii="Times New Roman"/>
          <w:b w:val="false"/>
          <w:i w:val="false"/>
          <w:color w:val="000000"/>
          <w:sz w:val="28"/>
        </w:rPr>
        <w:t>
</w:t>
      </w:r>
      <w:r>
        <w:rPr>
          <w:rFonts w:ascii="Times New Roman"/>
          <w:b w:val="false"/>
          <w:i w:val="false"/>
          <w:color w:val="000000"/>
          <w:sz w:val="28"/>
        </w:rPr>
        <w:t>
      3. Государственную услугу предоставляет уполномоченный орган.</w:t>
      </w:r>
      <w:r>
        <w:br/>
      </w:r>
      <w:r>
        <w:rPr>
          <w:rFonts w:ascii="Times New Roman"/>
          <w:b w:val="false"/>
          <w:i w:val="false"/>
          <w:color w:val="000000"/>
          <w:sz w:val="28"/>
        </w:rPr>
        <w:t>
</w:t>
      </w:r>
      <w:r>
        <w:rPr>
          <w:rFonts w:ascii="Times New Roman"/>
          <w:b w:val="false"/>
          <w:i w:val="false"/>
          <w:color w:val="000000"/>
          <w:sz w:val="28"/>
        </w:rPr>
        <w:t>
      4. Форма оказываемой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Указанная государственная услуга оказывается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22 Закона Республики Казахстан "О социальной защите инвалидов в Республике Казахстан", </w:t>
      </w:r>
      <w:r>
        <w:rPr>
          <w:rFonts w:ascii="Times New Roman"/>
          <w:b w:val="false"/>
          <w:i w:val="false"/>
          <w:color w:val="000000"/>
          <w:sz w:val="28"/>
        </w:rPr>
        <w:t>Правил</w:t>
      </w:r>
      <w:r>
        <w:rPr>
          <w:rFonts w:ascii="Times New Roman"/>
          <w:b w:val="false"/>
          <w:i w:val="false"/>
          <w:color w:val="000000"/>
          <w:sz w:val="28"/>
        </w:rPr>
        <w:t xml:space="preserve"> обеспечения инвалидов специальными средствами передвижения, утвержденных постановлением Правительства Республики Казахстан от 20 июля 2005 года N 754,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которую получит потребитель, является уведомление об оформлении документов для предоставления кресла-коляски (далее - уведомление) либо мотивированный ответ об отказе в предоставлении услуг на бумажном носителе.</w:t>
      </w:r>
    </w:p>
    <w:bookmarkEnd w:id="42"/>
    <w:bookmarkStart w:name="z90" w:id="43"/>
    <w:p>
      <w:pPr>
        <w:spacing w:after="0"/>
        <w:ind w:left="0"/>
        <w:jc w:val="left"/>
      </w:pPr>
      <w:r>
        <w:rPr>
          <w:rFonts w:ascii="Times New Roman"/>
          <w:b/>
          <w:i w:val="false"/>
          <w:color w:val="000000"/>
        </w:rPr>
        <w:t xml:space="preserve"> 
3. Требования к порядку оказания государственной услуги</w:t>
      </w:r>
    </w:p>
    <w:bookmarkEnd w:id="43"/>
    <w:bookmarkStart w:name="z91" w:id="44"/>
    <w:p>
      <w:pPr>
        <w:spacing w:after="0"/>
        <w:ind w:left="0"/>
        <w:jc w:val="both"/>
      </w:pPr>
      <w:r>
        <w:rPr>
          <w:rFonts w:ascii="Times New Roman"/>
          <w:b w:val="false"/>
          <w:i w:val="false"/>
          <w:color w:val="000000"/>
          <w:sz w:val="28"/>
        </w:rPr>
        <w:t>
      7. Местонахождение уполномоченного органа: 100700, Карагандинская область, город Каражал, улица Сайдалы Сары Тока, 1, государственное учреждение "Отдел занятости и социальных программ города Каражал" телефон: 8 (71032) 26527, адрес электронной почты: karazhal_trud@mail.ru.</w:t>
      </w:r>
      <w:r>
        <w:br/>
      </w:r>
      <w:r>
        <w:rPr>
          <w:rFonts w:ascii="Times New Roman"/>
          <w:b w:val="false"/>
          <w:i w:val="false"/>
          <w:color w:val="000000"/>
          <w:sz w:val="28"/>
        </w:rPr>
        <w:t>
      График работы: ежедневно с 9.00 часов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8. Полная информация о порядке оказания государственной услуги и необходимых документах располагается на интернет-ресурсе http://www.karazhal.kz и информационном стенде уполномоченного органа.</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 момента сдачи потребителем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 – в течение десяти рабочих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потребителя;</w:t>
      </w:r>
      <w:r>
        <w:br/>
      </w:r>
      <w:r>
        <w:rPr>
          <w:rFonts w:ascii="Times New Roman"/>
          <w:b w:val="false"/>
          <w:i w:val="false"/>
          <w:color w:val="000000"/>
          <w:sz w:val="28"/>
        </w:rPr>
        <w:t>
      3) максимально допустимое время обслуживания потребителя государственной услугой, оказываемой на месте в день обращения - не более 15 минут.</w:t>
      </w:r>
      <w:r>
        <w:br/>
      </w:r>
      <w:r>
        <w:rPr>
          <w:rFonts w:ascii="Times New Roman"/>
          <w:b w:val="false"/>
          <w:i w:val="false"/>
          <w:color w:val="000000"/>
          <w:sz w:val="28"/>
        </w:rPr>
        <w:t>
</w:t>
      </w:r>
      <w:r>
        <w:rPr>
          <w:rFonts w:ascii="Times New Roman"/>
          <w:b w:val="false"/>
          <w:i w:val="false"/>
          <w:color w:val="000000"/>
          <w:sz w:val="28"/>
        </w:rPr>
        <w:t>
      10. В предоставлении государственной услуги отказывается по следующим основаниям:</w:t>
      </w:r>
      <w:r>
        <w:br/>
      </w:r>
      <w:r>
        <w:rPr>
          <w:rFonts w:ascii="Times New Roman"/>
          <w:b w:val="false"/>
          <w:i w:val="false"/>
          <w:color w:val="000000"/>
          <w:sz w:val="28"/>
        </w:rPr>
        <w:t>
      1) наличие у потребителя медицинских противопоказаний в обеспечении креслами-колясками;</w:t>
      </w:r>
      <w:r>
        <w:br/>
      </w:r>
      <w:r>
        <w:rPr>
          <w:rFonts w:ascii="Times New Roman"/>
          <w:b w:val="false"/>
          <w:i w:val="false"/>
          <w:color w:val="000000"/>
          <w:sz w:val="28"/>
        </w:rPr>
        <w:t>
      2) отсутствие одного из требуемых документов для предоставления данной государственной услуги, при выявлении ошибок в оформлении документов;</w:t>
      </w:r>
      <w:r>
        <w:br/>
      </w:r>
      <w:r>
        <w:rPr>
          <w:rFonts w:ascii="Times New Roman"/>
          <w:b w:val="false"/>
          <w:i w:val="false"/>
          <w:color w:val="000000"/>
          <w:sz w:val="28"/>
        </w:rPr>
        <w:t>
      3) недостоверность представленных сведений и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11.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уполномоченный орган;</w:t>
      </w:r>
      <w:r>
        <w:br/>
      </w:r>
      <w:r>
        <w:rPr>
          <w:rFonts w:ascii="Times New Roman"/>
          <w:b w:val="false"/>
          <w:i w:val="false"/>
          <w:color w:val="000000"/>
          <w:sz w:val="28"/>
        </w:rPr>
        <w:t>
      2) уполномоченный орган проводит регистрацию заявления, осуществляет рассмотрение представленных документов от потребителя, оформляет уведомление либо мотивированный ответ об отказе.</w:t>
      </w:r>
    </w:p>
    <w:bookmarkEnd w:id="44"/>
    <w:bookmarkStart w:name="z96" w:id="45"/>
    <w:p>
      <w:pPr>
        <w:spacing w:after="0"/>
        <w:ind w:left="0"/>
        <w:jc w:val="left"/>
      </w:pPr>
      <w:r>
        <w:rPr>
          <w:rFonts w:ascii="Times New Roman"/>
          <w:b/>
          <w:i w:val="false"/>
          <w:color w:val="000000"/>
        </w:rPr>
        <w:t xml:space="preserve"> 
4. Описание порядка действий (взаимодействия) в процессе</w:t>
      </w:r>
      <w:r>
        <w:br/>
      </w:r>
      <w:r>
        <w:rPr>
          <w:rFonts w:ascii="Times New Roman"/>
          <w:b/>
          <w:i w:val="false"/>
          <w:color w:val="000000"/>
        </w:rPr>
        <w:t>
оказания государственной услуги</w:t>
      </w:r>
    </w:p>
    <w:bookmarkEnd w:id="45"/>
    <w:bookmarkStart w:name="z97" w:id="46"/>
    <w:p>
      <w:pPr>
        <w:spacing w:after="0"/>
        <w:ind w:left="0"/>
        <w:jc w:val="both"/>
      </w:pPr>
      <w:r>
        <w:rPr>
          <w:rFonts w:ascii="Times New Roman"/>
          <w:b w:val="false"/>
          <w:i w:val="false"/>
          <w:color w:val="000000"/>
          <w:sz w:val="28"/>
        </w:rPr>
        <w:t>
      12. Прием документов в уполномоченном органе осуществляется специалистом сектора по работе с ветеранами, инвалидами и малообеспеченными гражданами уполномоченного органа.</w:t>
      </w:r>
      <w:r>
        <w:br/>
      </w:r>
      <w:r>
        <w:rPr>
          <w:rFonts w:ascii="Times New Roman"/>
          <w:b w:val="false"/>
          <w:i w:val="false"/>
          <w:color w:val="000000"/>
          <w:sz w:val="28"/>
        </w:rPr>
        <w:t>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w:t>
      </w:r>
      <w:r>
        <w:rPr>
          <w:rFonts w:ascii="Times New Roman"/>
          <w:b w:val="false"/>
          <w:i w:val="false"/>
          <w:color w:val="000000"/>
          <w:sz w:val="28"/>
        </w:rPr>
        <w:t>
      13. Перечень документов, необходимых для получения услуги:</w:t>
      </w:r>
      <w:r>
        <w:br/>
      </w:r>
      <w:r>
        <w:rPr>
          <w:rFonts w:ascii="Times New Roman"/>
          <w:b w:val="false"/>
          <w:i w:val="false"/>
          <w:color w:val="000000"/>
          <w:sz w:val="28"/>
        </w:rPr>
        <w:t>
      1) заявление установленного образца с указанием реквизитов документа, удостоверяющего личность (при наличии индивидуального идентификационного номера) (</w:t>
      </w:r>
      <w:r>
        <w:rPr>
          <w:rFonts w:ascii="Times New Roman"/>
          <w:b w:val="false"/>
          <w:i w:val="false"/>
          <w:color w:val="000000"/>
          <w:sz w:val="28"/>
        </w:rPr>
        <w:t>приложение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 индивидуальная программа реабилитации инвалида;</w:t>
      </w:r>
      <w:r>
        <w:br/>
      </w:r>
      <w:r>
        <w:rPr>
          <w:rFonts w:ascii="Times New Roman"/>
          <w:b w:val="false"/>
          <w:i w:val="false"/>
          <w:color w:val="000000"/>
          <w:sz w:val="28"/>
        </w:rPr>
        <w:t>
      3)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 копия акта о несчастном случае и документ о прекращении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В случае невозможности личного обращения инвалид может уполномочить других лиц на обращение с заявлением для предоставления кресла-коляски на основании доверенности, не требующей нотариального удостоверения.</w:t>
      </w:r>
      <w:r>
        <w:br/>
      </w:r>
      <w:r>
        <w:rPr>
          <w:rFonts w:ascii="Times New Roman"/>
          <w:b w:val="false"/>
          <w:i w:val="false"/>
          <w:color w:val="000000"/>
          <w:sz w:val="28"/>
        </w:rPr>
        <w:t>
</w:t>
      </w:r>
      <w:r>
        <w:rPr>
          <w:rFonts w:ascii="Times New Roman"/>
          <w:b w:val="false"/>
          <w:i w:val="false"/>
          <w:color w:val="000000"/>
          <w:sz w:val="28"/>
        </w:rPr>
        <w:t>
      14.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 (СФЕ 1);</w:t>
      </w:r>
      <w:r>
        <w:br/>
      </w:r>
      <w:r>
        <w:rPr>
          <w:rFonts w:ascii="Times New Roman"/>
          <w:b w:val="false"/>
          <w:i w:val="false"/>
          <w:color w:val="000000"/>
          <w:sz w:val="28"/>
        </w:rPr>
        <w:t>
      2) заведующий сектором по работе с ветеранами, инвалидами и малообеспеченными гражданами уполномоченного органа (далее - заведующий сектором уполномоченного органа) (СФЕ 2);</w:t>
      </w:r>
      <w:r>
        <w:br/>
      </w:r>
      <w:r>
        <w:rPr>
          <w:rFonts w:ascii="Times New Roman"/>
          <w:b w:val="false"/>
          <w:i w:val="false"/>
          <w:color w:val="000000"/>
          <w:sz w:val="28"/>
        </w:rPr>
        <w:t>
      3) специалист сектора по работе с ветеранами, инвалидами и малообеспеченными гражданами уполномоченного органа (далее – специалист сектора уполномоченного органа) (СФЕ 3).</w:t>
      </w:r>
      <w:r>
        <w:br/>
      </w:r>
      <w:r>
        <w:rPr>
          <w:rFonts w:ascii="Times New Roman"/>
          <w:b w:val="false"/>
          <w:i w:val="false"/>
          <w:color w:val="000000"/>
          <w:sz w:val="28"/>
        </w:rPr>
        <w:t>
</w:t>
      </w:r>
      <w:r>
        <w:rPr>
          <w:rFonts w:ascii="Times New Roman"/>
          <w:b w:val="false"/>
          <w:i w:val="false"/>
          <w:color w:val="000000"/>
          <w:sz w:val="28"/>
        </w:rPr>
        <w:t>
      15. Текстовое табличное описание последовательности и взаимодействие административных действий (процедур) СФЕ с указанием срока выполнения каждого административного действия (процедуры)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16.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46"/>
    <w:bookmarkStart w:name="z102" w:id="47"/>
    <w:p>
      <w:pPr>
        <w:spacing w:after="0"/>
        <w:ind w:left="0"/>
        <w:jc w:val="left"/>
      </w:pPr>
      <w:r>
        <w:rPr>
          <w:rFonts w:ascii="Times New Roman"/>
          <w:b/>
          <w:i w:val="false"/>
          <w:color w:val="000000"/>
        </w:rPr>
        <w:t xml:space="preserve"> 
5. Ответственность должностных лиц оказывающих</w:t>
      </w:r>
      <w:r>
        <w:br/>
      </w:r>
      <w:r>
        <w:rPr>
          <w:rFonts w:ascii="Times New Roman"/>
          <w:b/>
          <w:i w:val="false"/>
          <w:color w:val="000000"/>
        </w:rPr>
        <w:t>
государственные услуги</w:t>
      </w:r>
    </w:p>
    <w:bookmarkEnd w:id="47"/>
    <w:bookmarkStart w:name="z103" w:id="48"/>
    <w:p>
      <w:pPr>
        <w:spacing w:after="0"/>
        <w:ind w:left="0"/>
        <w:jc w:val="both"/>
      </w:pPr>
      <w:r>
        <w:rPr>
          <w:rFonts w:ascii="Times New Roman"/>
          <w:b w:val="false"/>
          <w:i w:val="false"/>
          <w:color w:val="000000"/>
          <w:sz w:val="28"/>
        </w:rPr>
        <w:t>
      17.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w:t>
      </w:r>
    </w:p>
    <w:bookmarkEnd w:id="48"/>
    <w:bookmarkStart w:name="z104" w:id="49"/>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"Оформление документов на инвалидов для</w:t>
      </w:r>
      <w:r>
        <w:br/>
      </w:r>
      <w:r>
        <w:rPr>
          <w:rFonts w:ascii="Times New Roman"/>
          <w:b w:val="false"/>
          <w:i w:val="false"/>
          <w:color w:val="000000"/>
          <w:sz w:val="28"/>
        </w:rPr>
        <w:t>
предоставления им кресла-коляски"</w:t>
      </w:r>
    </w:p>
    <w:bookmarkEnd w:id="49"/>
    <w:p>
      <w:pPr>
        <w:spacing w:after="0"/>
        <w:ind w:left="0"/>
        <w:jc w:val="both"/>
      </w:pPr>
      <w:r>
        <w:rPr>
          <w:rFonts w:ascii="Times New Roman"/>
          <w:b w:val="false"/>
          <w:i w:val="false"/>
          <w:color w:val="000000"/>
          <w:sz w:val="28"/>
        </w:rPr>
        <w:t>                               Руководителю уполномоченного органа</w:t>
      </w:r>
      <w:r>
        <w:br/>
      </w:r>
      <w:r>
        <w:rPr>
          <w:rFonts w:ascii="Times New Roman"/>
          <w:b w:val="false"/>
          <w:i w:val="false"/>
          <w:color w:val="000000"/>
          <w:sz w:val="28"/>
        </w:rPr>
        <w:t>
                               ______________________________________</w:t>
      </w:r>
      <w:r>
        <w:br/>
      </w:r>
      <w:r>
        <w:rPr>
          <w:rFonts w:ascii="Times New Roman"/>
          <w:b w:val="false"/>
          <w:i w:val="false"/>
          <w:color w:val="000000"/>
          <w:sz w:val="28"/>
        </w:rPr>
        <w:t>
                               от 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(проживающего по адресу)</w:t>
      </w:r>
      <w:r>
        <w:br/>
      </w:r>
      <w:r>
        <w:rPr>
          <w:rFonts w:ascii="Times New Roman"/>
          <w:b w:val="false"/>
          <w:i w:val="false"/>
          <w:color w:val="000000"/>
          <w:sz w:val="28"/>
        </w:rPr>
        <w:t>
                               ______________________________________</w:t>
      </w:r>
      <w:r>
        <w:br/>
      </w:r>
      <w:r>
        <w:rPr>
          <w:rFonts w:ascii="Times New Roman"/>
          <w:b w:val="false"/>
          <w:i w:val="false"/>
          <w:color w:val="000000"/>
          <w:sz w:val="28"/>
        </w:rPr>
        <w:t>
                                    номер удостоверения личности</w:t>
      </w:r>
      <w:r>
        <w:br/>
      </w:r>
      <w:r>
        <w:rPr>
          <w:rFonts w:ascii="Times New Roman"/>
          <w:b w:val="false"/>
          <w:i w:val="false"/>
          <w:color w:val="000000"/>
          <w:sz w:val="28"/>
        </w:rPr>
        <w:t>
                               ______________________________________</w:t>
      </w:r>
      <w:r>
        <w:br/>
      </w:r>
      <w:r>
        <w:rPr>
          <w:rFonts w:ascii="Times New Roman"/>
          <w:b w:val="false"/>
          <w:i w:val="false"/>
          <w:color w:val="000000"/>
          <w:sz w:val="28"/>
        </w:rPr>
        <w:t>
                                         кем и когда выдан</w:t>
      </w:r>
      <w:r>
        <w:br/>
      </w:r>
      <w:r>
        <w:rPr>
          <w:rFonts w:ascii="Times New Roman"/>
          <w:b w:val="false"/>
          <w:i w:val="false"/>
          <w:color w:val="000000"/>
          <w:sz w:val="28"/>
        </w:rPr>
        <w:t>
                               ______________________________________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номер социального индивидуального кода</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      Прошу Вас, обеспечить меня (или _____________________________),</w:t>
      </w:r>
      <w:r>
        <w:br/>
      </w:r>
      <w:r>
        <w:rPr>
          <w:rFonts w:ascii="Times New Roman"/>
          <w:b w:val="false"/>
          <w:i w:val="false"/>
          <w:color w:val="000000"/>
          <w:sz w:val="28"/>
        </w:rPr>
        <w:t>
инвалида _______ группы кресло-коляской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 заявлению прилагаю следующие документы: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Дата "___" _____________                     ________________ Подпись</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Талон</w:t>
      </w:r>
      <w:r>
        <w:br/>
      </w:r>
      <w:r>
        <w:rPr>
          <w:rFonts w:ascii="Times New Roman"/>
          <w:b w:val="false"/>
          <w:i w:val="false"/>
          <w:color w:val="000000"/>
          <w:sz w:val="28"/>
        </w:rPr>
        <w:t>
Заявление гражданина (гражданки) _____________________ с прилагаемыми</w:t>
      </w:r>
      <w:r>
        <w:br/>
      </w:r>
      <w:r>
        <w:rPr>
          <w:rFonts w:ascii="Times New Roman"/>
          <w:b w:val="false"/>
          <w:i w:val="false"/>
          <w:color w:val="000000"/>
          <w:sz w:val="28"/>
        </w:rPr>
        <w:t>
документами в количестве _____ штук принято "___" __________ 20 __ г.</w:t>
      </w:r>
      <w:r>
        <w:br/>
      </w:r>
      <w:r>
        <w:rPr>
          <w:rFonts w:ascii="Times New Roman"/>
          <w:b w:val="false"/>
          <w:i w:val="false"/>
          <w:color w:val="000000"/>
          <w:sz w:val="28"/>
        </w:rPr>
        <w:t>
Регистрационный номер N 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(Фамилия, имя, отчество лица, принявшего документы, подпись)</w:t>
      </w:r>
    </w:p>
    <w:bookmarkStart w:name="z105" w:id="50"/>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"Оформление документов на инвалидов для</w:t>
      </w:r>
      <w:r>
        <w:br/>
      </w:r>
      <w:r>
        <w:rPr>
          <w:rFonts w:ascii="Times New Roman"/>
          <w:b w:val="false"/>
          <w:i w:val="false"/>
          <w:color w:val="000000"/>
          <w:sz w:val="28"/>
        </w:rPr>
        <w:t>
предоставления им кресла-коляски"</w:t>
      </w:r>
    </w:p>
    <w:bookmarkEnd w:id="50"/>
    <w:bookmarkStart w:name="z106" w:id="51"/>
    <w:p>
      <w:pPr>
        <w:spacing w:after="0"/>
        <w:ind w:left="0"/>
        <w:jc w:val="left"/>
      </w:pPr>
      <w:r>
        <w:rPr>
          <w:rFonts w:ascii="Times New Roman"/>
          <w:b/>
          <w:i w:val="false"/>
          <w:color w:val="000000"/>
        </w:rPr>
        <w:t xml:space="preserve"> 
Таблица 1. Описание действий структурно-функциональных единиц (СФЕ)</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2690"/>
        <w:gridCol w:w="2691"/>
        <w:gridCol w:w="2754"/>
        <w:gridCol w:w="4252"/>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162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сектора уполномоченного органа</w:t>
            </w:r>
          </w:p>
        </w:tc>
      </w:tr>
      <w:tr>
        <w:trPr>
          <w:trHeight w:val="2250"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получения государственной услуги</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учета заявлений инвалидов для предоставления им кресла-коляски и выдает потребителю регистрационный талон</w:t>
            </w:r>
          </w:p>
        </w:tc>
      </w:tr>
      <w:tr>
        <w:trPr>
          <w:trHeight w:val="765" w:hRule="atLeast"/>
        </w:trPr>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потребителю регистрационного талона</w:t>
            </w:r>
          </w:p>
        </w:tc>
      </w:tr>
      <w:tr>
        <w:trPr>
          <w:trHeight w:val="345" w:hRule="atLeast"/>
        </w:trPr>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825"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оформления документов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 пакет документов потребителя и передает на проверку заведующему сектором</w:t>
            </w:r>
          </w:p>
        </w:tc>
      </w:tr>
      <w:tr>
        <w:trPr>
          <w:trHeight w:val="210" w:hRule="atLeast"/>
        </w:trPr>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потребителя</w:t>
            </w:r>
          </w:p>
        </w:tc>
      </w:tr>
      <w:tr>
        <w:trPr>
          <w:trHeight w:val="225" w:hRule="atLeast"/>
        </w:trPr>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r>
      <w:tr>
        <w:trPr>
          <w:trHeight w:val="2850"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уведомление (или мотивированный ответ об отказе) и направляет на подпись руководителю</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потребителя</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0"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подписания уведомления либо мотивированного ответа об отказе</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уведомление об оформлении документов для предоставления кресла-коляски, либо мотивированный ответ об отказе в предоставлении государственной услуги</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15"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потребителя услуги</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потребителю об оформлении документов для предоставления кресла-коляски либо направление мотивированного ответа об отказе в предоставлении государственной услуги на бумажном носителе</w:t>
            </w:r>
          </w:p>
        </w:tc>
      </w:tr>
      <w:tr>
        <w:trPr>
          <w:trHeight w:val="540" w:hRule="atLeast"/>
        </w:trPr>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r>
      <w:tr>
        <w:trPr>
          <w:trHeight w:val="210" w:hRule="atLeast"/>
        </w:trPr>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r>
    </w:tbl>
    <w:bookmarkStart w:name="z107" w:id="52"/>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"Оформление документов на инвалидов для</w:t>
      </w:r>
      <w:r>
        <w:br/>
      </w:r>
      <w:r>
        <w:rPr>
          <w:rFonts w:ascii="Times New Roman"/>
          <w:b w:val="false"/>
          <w:i w:val="false"/>
          <w:color w:val="000000"/>
          <w:sz w:val="28"/>
        </w:rPr>
        <w:t>
предоставления им кресла-коляски"</w:t>
      </w:r>
    </w:p>
    <w:bookmarkEnd w:id="52"/>
    <w:bookmarkStart w:name="z108" w:id="53"/>
    <w:p>
      <w:pPr>
        <w:spacing w:after="0"/>
        <w:ind w:left="0"/>
        <w:jc w:val="left"/>
      </w:pPr>
      <w:r>
        <w:rPr>
          <w:rFonts w:ascii="Times New Roman"/>
          <w:b/>
          <w:i w:val="false"/>
          <w:color w:val="000000"/>
        </w:rPr>
        <w:t xml:space="preserve"> 
Схема функционального взаимодействия.</w:t>
      </w:r>
      <w:r>
        <w:br/>
      </w:r>
      <w:r>
        <w:rPr>
          <w:rFonts w:ascii="Times New Roman"/>
          <w:b/>
          <w:i w:val="false"/>
          <w:color w:val="000000"/>
        </w:rPr>
        <w:t>
Процесс оказания государственной услуги</w:t>
      </w:r>
    </w:p>
    <w:bookmarkEnd w:id="53"/>
    <w:p>
      <w:pPr>
        <w:spacing w:after="0"/>
        <w:ind w:left="0"/>
        <w:jc w:val="both"/>
      </w:pPr>
      <w:r>
        <w:drawing>
          <wp:inline distT="0" distB="0" distL="0" distR="0">
            <wp:extent cx="85090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0" cy="3835400"/>
                    </a:xfrm>
                    <a:prstGeom prst="rect">
                      <a:avLst/>
                    </a:prstGeom>
                  </pic:spPr>
                </pic:pic>
              </a:graphicData>
            </a:graphic>
          </wp:inline>
        </w:drawing>
      </w:r>
    </w:p>
    <w:bookmarkStart w:name="z109" w:id="54"/>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w:t>
      </w:r>
      <w:r>
        <w:br/>
      </w:r>
      <w:r>
        <w:rPr>
          <w:rFonts w:ascii="Times New Roman"/>
          <w:b w:val="false"/>
          <w:i w:val="false"/>
          <w:color w:val="000000"/>
          <w:sz w:val="28"/>
        </w:rPr>
        <w:t>
акимата города Каражал</w:t>
      </w:r>
      <w:r>
        <w:br/>
      </w:r>
      <w:r>
        <w:rPr>
          <w:rFonts w:ascii="Times New Roman"/>
          <w:b w:val="false"/>
          <w:i w:val="false"/>
          <w:color w:val="000000"/>
          <w:sz w:val="28"/>
        </w:rPr>
        <w:t>
от 14 февраля 2013 года N 30</w:t>
      </w:r>
    </w:p>
    <w:bookmarkEnd w:id="54"/>
    <w:bookmarkStart w:name="z110" w:id="55"/>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"Оформление документов на инвалидов для предоставления им</w:t>
      </w:r>
      <w:r>
        <w:br/>
      </w:r>
      <w:r>
        <w:rPr>
          <w:rFonts w:ascii="Times New Roman"/>
          <w:b/>
          <w:i w:val="false"/>
          <w:color w:val="000000"/>
        </w:rPr>
        <w:t>
услуг индивидуального помощника для инвалидов первой группы,</w:t>
      </w:r>
      <w:r>
        <w:br/>
      </w:r>
      <w:r>
        <w:rPr>
          <w:rFonts w:ascii="Times New Roman"/>
          <w:b/>
          <w:i w:val="false"/>
          <w:color w:val="000000"/>
        </w:rPr>
        <w:t>
имеющих затруднение в передвижении, и специалиста жестового</w:t>
      </w:r>
      <w:r>
        <w:br/>
      </w:r>
      <w:r>
        <w:rPr>
          <w:rFonts w:ascii="Times New Roman"/>
          <w:b/>
          <w:i w:val="false"/>
          <w:color w:val="000000"/>
        </w:rPr>
        <w:t>
языка для инвалидов по слуху"</w:t>
      </w:r>
    </w:p>
    <w:bookmarkEnd w:id="55"/>
    <w:bookmarkStart w:name="z111" w:id="56"/>
    <w:p>
      <w:pPr>
        <w:spacing w:after="0"/>
        <w:ind w:left="0"/>
        <w:jc w:val="left"/>
      </w:pPr>
      <w:r>
        <w:rPr>
          <w:rFonts w:ascii="Times New Roman"/>
          <w:b/>
          <w:i w:val="false"/>
          <w:color w:val="000000"/>
        </w:rPr>
        <w:t xml:space="preserve"> 
1. Основные понятия</w:t>
      </w:r>
    </w:p>
    <w:bookmarkEnd w:id="56"/>
    <w:bookmarkStart w:name="z112" w:id="57"/>
    <w:p>
      <w:pPr>
        <w:spacing w:after="0"/>
        <w:ind w:left="0"/>
        <w:jc w:val="both"/>
      </w:pPr>
      <w:r>
        <w:rPr>
          <w:rFonts w:ascii="Times New Roman"/>
          <w:b w:val="false"/>
          <w:i w:val="false"/>
          <w:color w:val="000000"/>
          <w:sz w:val="28"/>
        </w:rPr>
        <w:t>
      1. В настоящем Регламенте оказания государственной услуги "Оформление документов на инвалидов для предоставления им услуг индивидуального помощника для инвалидов первой группы, имеющих затруднение в передвижении, и специалиста жестового языка для инвалидов по слуху" (далее - Регламент) используются следующие основные понятия:</w:t>
      </w:r>
      <w:r>
        <w:br/>
      </w:r>
      <w:r>
        <w:rPr>
          <w:rFonts w:ascii="Times New Roman"/>
          <w:b w:val="false"/>
          <w:i w:val="false"/>
          <w:color w:val="000000"/>
          <w:sz w:val="28"/>
        </w:rPr>
        <w:t>
      1) структурно-функциональные единицы (далее - СФЕ)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w:t>
      </w:r>
      <w:r>
        <w:br/>
      </w:r>
      <w:r>
        <w:rPr>
          <w:rFonts w:ascii="Times New Roman"/>
          <w:b w:val="false"/>
          <w:i w:val="false"/>
          <w:color w:val="000000"/>
          <w:sz w:val="28"/>
        </w:rPr>
        <w:t>
      2) индивидуальная программа реабилитации инвалида – документ определяющий конкретные объемы, виды и сроки проведения реабилитации инвалида;</w:t>
      </w:r>
      <w:r>
        <w:br/>
      </w:r>
      <w:r>
        <w:rPr>
          <w:rFonts w:ascii="Times New Roman"/>
          <w:b w:val="false"/>
          <w:i w:val="false"/>
          <w:color w:val="000000"/>
          <w:sz w:val="28"/>
        </w:rPr>
        <w:t>
      3) потребитель - граждане Республики Казахстан, иностранцы и лица без гражданства, постоянно проживающие на территории Республики Казахстан:</w:t>
      </w:r>
      <w:r>
        <w:br/>
      </w:r>
      <w:r>
        <w:rPr>
          <w:rFonts w:ascii="Times New Roman"/>
          <w:b w:val="false"/>
          <w:i w:val="false"/>
          <w:color w:val="000000"/>
          <w:sz w:val="28"/>
        </w:rPr>
        <w:t>
      инвалиды первой группы, имеющие затруднения в передвижении, на основании медицинских показаний к предоставлению социальных услуг индивидуального помощника;</w:t>
      </w:r>
      <w:r>
        <w:br/>
      </w:r>
      <w:r>
        <w:rPr>
          <w:rFonts w:ascii="Times New Roman"/>
          <w:b w:val="false"/>
          <w:i w:val="false"/>
          <w:color w:val="000000"/>
          <w:sz w:val="28"/>
        </w:rPr>
        <w:t>
      инвалиды по слуху, владеющие навыками жестового языка, на основании медицинских показаний к предоставлению социальных услуг специалиста жестового языка;</w:t>
      </w:r>
      <w:r>
        <w:br/>
      </w:r>
      <w:r>
        <w:rPr>
          <w:rFonts w:ascii="Times New Roman"/>
          <w:b w:val="false"/>
          <w:i w:val="false"/>
          <w:color w:val="000000"/>
          <w:sz w:val="28"/>
        </w:rPr>
        <w:t>
      4) уполномоченный орган - государственное учреждение "Отдел занятости и социальных программ города Каражал".</w:t>
      </w:r>
    </w:p>
    <w:bookmarkEnd w:id="57"/>
    <w:bookmarkStart w:name="z113" w:id="58"/>
    <w:p>
      <w:pPr>
        <w:spacing w:after="0"/>
        <w:ind w:left="0"/>
        <w:jc w:val="left"/>
      </w:pPr>
      <w:r>
        <w:rPr>
          <w:rFonts w:ascii="Times New Roman"/>
          <w:b/>
          <w:i w:val="false"/>
          <w:color w:val="000000"/>
        </w:rPr>
        <w:t xml:space="preserve"> 
2. Общие положения</w:t>
      </w:r>
    </w:p>
    <w:bookmarkEnd w:id="58"/>
    <w:bookmarkStart w:name="z114" w:id="59"/>
    <w:p>
      <w:pPr>
        <w:spacing w:after="0"/>
        <w:ind w:left="0"/>
        <w:jc w:val="both"/>
      </w:pPr>
      <w:r>
        <w:rPr>
          <w:rFonts w:ascii="Times New Roman"/>
          <w:b w:val="false"/>
          <w:i w:val="false"/>
          <w:color w:val="000000"/>
          <w:sz w:val="28"/>
        </w:rPr>
        <w:t>
      2. Оформление документов на инвалидов для предоставления им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 – государственная услуга, направленная на реализацию прав инвалидов на получение специальных социальных услуг.</w:t>
      </w:r>
      <w:r>
        <w:br/>
      </w:r>
      <w:r>
        <w:rPr>
          <w:rFonts w:ascii="Times New Roman"/>
          <w:b w:val="false"/>
          <w:i w:val="false"/>
          <w:color w:val="000000"/>
          <w:sz w:val="28"/>
        </w:rPr>
        <w:t>
</w:t>
      </w:r>
      <w:r>
        <w:rPr>
          <w:rFonts w:ascii="Times New Roman"/>
          <w:b w:val="false"/>
          <w:i w:val="false"/>
          <w:color w:val="000000"/>
          <w:sz w:val="28"/>
        </w:rPr>
        <w:t>
      3. Государственную услугу предоставляет уполномоченный орган.</w:t>
      </w:r>
      <w:r>
        <w:br/>
      </w:r>
      <w:r>
        <w:rPr>
          <w:rFonts w:ascii="Times New Roman"/>
          <w:b w:val="false"/>
          <w:i w:val="false"/>
          <w:color w:val="000000"/>
          <w:sz w:val="28"/>
        </w:rPr>
        <w:t>
</w:t>
      </w:r>
      <w:r>
        <w:rPr>
          <w:rFonts w:ascii="Times New Roman"/>
          <w:b w:val="false"/>
          <w:i w:val="false"/>
          <w:color w:val="000000"/>
          <w:sz w:val="28"/>
        </w:rPr>
        <w:t>
      4. Форма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предоставляется на основании </w:t>
      </w:r>
      <w:r>
        <w:rPr>
          <w:rFonts w:ascii="Times New Roman"/>
          <w:b w:val="false"/>
          <w:i w:val="false"/>
          <w:color w:val="000000"/>
          <w:sz w:val="28"/>
        </w:rPr>
        <w:t>подпункта 4)</w:t>
      </w:r>
      <w:r>
        <w:rPr>
          <w:rFonts w:ascii="Times New Roman"/>
          <w:b w:val="false"/>
          <w:i w:val="false"/>
          <w:color w:val="000000"/>
          <w:sz w:val="28"/>
        </w:rPr>
        <w:t xml:space="preserve"> пункта 1 статьи 21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Правил</w:t>
      </w:r>
      <w:r>
        <w:rPr>
          <w:rFonts w:ascii="Times New Roman"/>
          <w:b w:val="false"/>
          <w:i w:val="false"/>
          <w:color w:val="000000"/>
          <w:sz w:val="28"/>
        </w:rPr>
        <w:t xml:space="preserve"> предоставления в соответствии с индивидуальной программой реабилитации социальных услуг индивидуального помощника для инвалидов первой группы, имеющих затруднение в передвижении, и специалиста жестового языка для инвалидов по слуху - тридцать часов в год, утвержденных постановлением Правительства Республики Казахстан от 20 июля 2005 года N 754,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6. Результатом государственной услуги, которую получит потребитель, является уведомление об оформлении документов для предоставления услуги индивидуального помощника для инвалидов первой группы, имеющих затруднение в передвижении, и специалиста жестового языка для инвалидов по слуху (далее - уведомление) либо мотивированный ответ об отказе в предоставлении услуги на бумажном носителе.</w:t>
      </w:r>
    </w:p>
    <w:bookmarkEnd w:id="59"/>
    <w:bookmarkStart w:name="z119" w:id="60"/>
    <w:p>
      <w:pPr>
        <w:spacing w:after="0"/>
        <w:ind w:left="0"/>
        <w:jc w:val="left"/>
      </w:pPr>
      <w:r>
        <w:rPr>
          <w:rFonts w:ascii="Times New Roman"/>
          <w:b/>
          <w:i w:val="false"/>
          <w:color w:val="000000"/>
        </w:rPr>
        <w:t xml:space="preserve"> 
3. Требования к порядку оказания государственной услуги</w:t>
      </w:r>
    </w:p>
    <w:bookmarkEnd w:id="60"/>
    <w:bookmarkStart w:name="z120" w:id="61"/>
    <w:p>
      <w:pPr>
        <w:spacing w:after="0"/>
        <w:ind w:left="0"/>
        <w:jc w:val="both"/>
      </w:pPr>
      <w:r>
        <w:rPr>
          <w:rFonts w:ascii="Times New Roman"/>
          <w:b w:val="false"/>
          <w:i w:val="false"/>
          <w:color w:val="000000"/>
          <w:sz w:val="28"/>
        </w:rPr>
        <w:t>
      7. Местонахождение уполномоченного органа: 100700, Карагандинская область, город Каражал, улица Сайдалы Сары Тока, 1, государственное учреждение "Отдел занятости и социальных программ города Каражал" телефон: 8 (71032) 26527, адрес электронной почты: karazhal_trud@mail.ru.</w:t>
      </w:r>
      <w:r>
        <w:br/>
      </w:r>
      <w:r>
        <w:rPr>
          <w:rFonts w:ascii="Times New Roman"/>
          <w:b w:val="false"/>
          <w:i w:val="false"/>
          <w:color w:val="000000"/>
          <w:sz w:val="28"/>
        </w:rPr>
        <w:t>
      График работы: ежедневно с 9.00 часов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8. Полная информация о порядке оказания государственной услуги и необходимых документах располагается на интернет-ресурсе http://www.karazhal.kz и информационном стенде уполномоченного органа.</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 момента сдачи потребителем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 – в течение десяти рабочих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потребителя;</w:t>
      </w:r>
      <w:r>
        <w:br/>
      </w:r>
      <w:r>
        <w:rPr>
          <w:rFonts w:ascii="Times New Roman"/>
          <w:b w:val="false"/>
          <w:i w:val="false"/>
          <w:color w:val="000000"/>
          <w:sz w:val="28"/>
        </w:rPr>
        <w:t>
      3) максимально допустимое время обслуживания потребителя государственной услугой, оказываемой на месте в день обращения – не более 15 минут.</w:t>
      </w:r>
      <w:r>
        <w:br/>
      </w:r>
      <w:r>
        <w:rPr>
          <w:rFonts w:ascii="Times New Roman"/>
          <w:b w:val="false"/>
          <w:i w:val="false"/>
          <w:color w:val="000000"/>
          <w:sz w:val="28"/>
        </w:rPr>
        <w:t>
</w:t>
      </w:r>
      <w:r>
        <w:rPr>
          <w:rFonts w:ascii="Times New Roman"/>
          <w:b w:val="false"/>
          <w:i w:val="false"/>
          <w:color w:val="000000"/>
          <w:sz w:val="28"/>
        </w:rPr>
        <w:t>
      10. В предоставлении государственной услуги отказывается по следующим основаниям:</w:t>
      </w:r>
      <w:r>
        <w:br/>
      </w:r>
      <w:r>
        <w:rPr>
          <w:rFonts w:ascii="Times New Roman"/>
          <w:b w:val="false"/>
          <w:i w:val="false"/>
          <w:color w:val="000000"/>
          <w:sz w:val="28"/>
        </w:rPr>
        <w:t>
      1) наличие у потребителя медицинских противопоказаний в предоставлении услуги индивидуального помощника для инвалидов первой группы, имеющих затруднение в передвижении, и специалиста жестового языка для инвалидов по слуху;</w:t>
      </w:r>
      <w:r>
        <w:br/>
      </w:r>
      <w:r>
        <w:rPr>
          <w:rFonts w:ascii="Times New Roman"/>
          <w:b w:val="false"/>
          <w:i w:val="false"/>
          <w:color w:val="000000"/>
          <w:sz w:val="28"/>
        </w:rPr>
        <w:t>
      2) отсутствие одного из требуемых документов для предоставления данной государственной услуги, при выявлении ошибок в оформлении документов;</w:t>
      </w:r>
      <w:r>
        <w:br/>
      </w:r>
      <w:r>
        <w:rPr>
          <w:rFonts w:ascii="Times New Roman"/>
          <w:b w:val="false"/>
          <w:i w:val="false"/>
          <w:color w:val="000000"/>
          <w:sz w:val="28"/>
        </w:rPr>
        <w:t>
      3) недостоверность представленных сведений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11. Этапы оказания государственной услуги с момента поступления заявления запроса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уполномоченный орган;</w:t>
      </w:r>
      <w:r>
        <w:br/>
      </w:r>
      <w:r>
        <w:rPr>
          <w:rFonts w:ascii="Times New Roman"/>
          <w:b w:val="false"/>
          <w:i w:val="false"/>
          <w:color w:val="000000"/>
          <w:sz w:val="28"/>
        </w:rPr>
        <w:t>
      2) уполномоченный орган проводит регистрацию заявления, осуществляет рассмотрение представленных документов от потребителя, уведомляет потребителя услуги об оформлении документов для предоставления социальных услуг индивидуального помощника, специалиста жестового языка либо направляет мотивированный ответ об отказе в предоставлении услуги на бумажном носителе.</w:t>
      </w:r>
    </w:p>
    <w:bookmarkEnd w:id="61"/>
    <w:bookmarkStart w:name="z125" w:id="62"/>
    <w:p>
      <w:pPr>
        <w:spacing w:after="0"/>
        <w:ind w:left="0"/>
        <w:jc w:val="left"/>
      </w:pPr>
      <w:r>
        <w:rPr>
          <w:rFonts w:ascii="Times New Roman"/>
          <w:b/>
          <w:i w:val="false"/>
          <w:color w:val="000000"/>
        </w:rPr>
        <w:t xml:space="preserve"> 
4. Описание порядка действий (взаимодействия) в процессе</w:t>
      </w:r>
      <w:r>
        <w:br/>
      </w:r>
      <w:r>
        <w:rPr>
          <w:rFonts w:ascii="Times New Roman"/>
          <w:b/>
          <w:i w:val="false"/>
          <w:color w:val="000000"/>
        </w:rPr>
        <w:t>
оказания государственной услуги</w:t>
      </w:r>
    </w:p>
    <w:bookmarkEnd w:id="62"/>
    <w:bookmarkStart w:name="z126" w:id="63"/>
    <w:p>
      <w:pPr>
        <w:spacing w:after="0"/>
        <w:ind w:left="0"/>
        <w:jc w:val="both"/>
      </w:pPr>
      <w:r>
        <w:rPr>
          <w:rFonts w:ascii="Times New Roman"/>
          <w:b w:val="false"/>
          <w:i w:val="false"/>
          <w:color w:val="000000"/>
          <w:sz w:val="28"/>
        </w:rPr>
        <w:t>
      12. Прием документов в уполномоченном органе осуществляется специалистом сектора по работе с ветеранами, инвалидами и малообеспеченными гражданами уполномоченного органа.</w:t>
      </w:r>
      <w:r>
        <w:br/>
      </w:r>
      <w:r>
        <w:rPr>
          <w:rFonts w:ascii="Times New Roman"/>
          <w:b w:val="false"/>
          <w:i w:val="false"/>
          <w:color w:val="000000"/>
          <w:sz w:val="28"/>
        </w:rPr>
        <w:t>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w:t>
      </w:r>
      <w:r>
        <w:rPr>
          <w:rFonts w:ascii="Times New Roman"/>
          <w:b w:val="false"/>
          <w:i w:val="false"/>
          <w:color w:val="000000"/>
          <w:sz w:val="28"/>
        </w:rPr>
        <w:t>
      13. Перечень документов, необходимых для получения услуги:</w:t>
      </w:r>
      <w:r>
        <w:br/>
      </w:r>
      <w:r>
        <w:rPr>
          <w:rFonts w:ascii="Times New Roman"/>
          <w:b w:val="false"/>
          <w:i w:val="false"/>
          <w:color w:val="000000"/>
          <w:sz w:val="28"/>
        </w:rPr>
        <w:t>
      1) заявление с указанием реквизитов документа, удостоверяющего личность, номер социального индивидуального кода (при наличии индивидуального идентификационного номера) (</w:t>
      </w:r>
      <w:r>
        <w:rPr>
          <w:rFonts w:ascii="Times New Roman"/>
          <w:b w:val="false"/>
          <w:i w:val="false"/>
          <w:color w:val="000000"/>
          <w:sz w:val="28"/>
        </w:rPr>
        <w:t>приложение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 копия выписки из индивидуальной программы реабилитации инвалида;</w:t>
      </w:r>
      <w:r>
        <w:br/>
      </w:r>
      <w:r>
        <w:rPr>
          <w:rFonts w:ascii="Times New Roman"/>
          <w:b w:val="false"/>
          <w:i w:val="false"/>
          <w:color w:val="000000"/>
          <w:sz w:val="28"/>
        </w:rPr>
        <w:t>
      3) копия документа, удостоверяющий личность потребителя;</w:t>
      </w:r>
      <w:r>
        <w:br/>
      </w:r>
      <w:r>
        <w:rPr>
          <w:rFonts w:ascii="Times New Roman"/>
          <w:b w:val="false"/>
          <w:i w:val="false"/>
          <w:color w:val="000000"/>
          <w:sz w:val="28"/>
        </w:rPr>
        <w:t>
      4) справка об инвалидности.</w:t>
      </w:r>
      <w:r>
        <w:br/>
      </w:r>
      <w:r>
        <w:rPr>
          <w:rFonts w:ascii="Times New Roman"/>
          <w:b w:val="false"/>
          <w:i w:val="false"/>
          <w:color w:val="000000"/>
          <w:sz w:val="28"/>
        </w:rPr>
        <w:t>
      Документы предоставляются в копиях и подлинниках для сверки, после чего подлинники документов возвращаются потребителю.</w:t>
      </w:r>
      <w:r>
        <w:br/>
      </w:r>
      <w:r>
        <w:rPr>
          <w:rFonts w:ascii="Times New Roman"/>
          <w:b w:val="false"/>
          <w:i w:val="false"/>
          <w:color w:val="000000"/>
          <w:sz w:val="28"/>
        </w:rPr>
        <w:t>
      В случае невозможности личного обращения инвалид может уполномочить других лиц на обращение с заявлением о предоставлении социальных услуг индивидуального помощника, специалиста жестового языка на основании доверенности, не требующей нотариального удостоверения.</w:t>
      </w:r>
      <w:r>
        <w:br/>
      </w:r>
      <w:r>
        <w:rPr>
          <w:rFonts w:ascii="Times New Roman"/>
          <w:b w:val="false"/>
          <w:i w:val="false"/>
          <w:color w:val="000000"/>
          <w:sz w:val="28"/>
        </w:rPr>
        <w:t>
</w:t>
      </w:r>
      <w:r>
        <w:rPr>
          <w:rFonts w:ascii="Times New Roman"/>
          <w:b w:val="false"/>
          <w:i w:val="false"/>
          <w:color w:val="000000"/>
          <w:sz w:val="28"/>
        </w:rPr>
        <w:t>
      14.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 (СФЕ 1);</w:t>
      </w:r>
      <w:r>
        <w:br/>
      </w:r>
      <w:r>
        <w:rPr>
          <w:rFonts w:ascii="Times New Roman"/>
          <w:b w:val="false"/>
          <w:i w:val="false"/>
          <w:color w:val="000000"/>
          <w:sz w:val="28"/>
        </w:rPr>
        <w:t>
      2) заведующий сектором по работе с ветеранами, инвалидами и малообеспеченными гражданами уполномоченного органа (далее - заведующий сектором уполномоченного органа) (СФЕ 2);</w:t>
      </w:r>
      <w:r>
        <w:br/>
      </w:r>
      <w:r>
        <w:rPr>
          <w:rFonts w:ascii="Times New Roman"/>
          <w:b w:val="false"/>
          <w:i w:val="false"/>
          <w:color w:val="000000"/>
          <w:sz w:val="28"/>
        </w:rPr>
        <w:t>
      3) специалист сектора по работе с ветеранами, инвалидами и малообеспеченными гражданами уполномоченного органа (далее – специалист сектора уполномоченного органа) (СФЕ 3).</w:t>
      </w:r>
      <w:r>
        <w:br/>
      </w:r>
      <w:r>
        <w:rPr>
          <w:rFonts w:ascii="Times New Roman"/>
          <w:b w:val="false"/>
          <w:i w:val="false"/>
          <w:color w:val="000000"/>
          <w:sz w:val="28"/>
        </w:rPr>
        <w:t>
</w:t>
      </w:r>
      <w:r>
        <w:rPr>
          <w:rFonts w:ascii="Times New Roman"/>
          <w:b w:val="false"/>
          <w:i w:val="false"/>
          <w:color w:val="000000"/>
          <w:sz w:val="28"/>
        </w:rPr>
        <w:t>
      15.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16.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63"/>
    <w:bookmarkStart w:name="z131" w:id="64"/>
    <w:p>
      <w:pPr>
        <w:spacing w:after="0"/>
        <w:ind w:left="0"/>
        <w:jc w:val="left"/>
      </w:pPr>
      <w:r>
        <w:rPr>
          <w:rFonts w:ascii="Times New Roman"/>
          <w:b/>
          <w:i w:val="false"/>
          <w:color w:val="000000"/>
        </w:rPr>
        <w:t xml:space="preserve"> 
5. Ответственность должностных лиц оказывающих</w:t>
      </w:r>
      <w:r>
        <w:br/>
      </w:r>
      <w:r>
        <w:rPr>
          <w:rFonts w:ascii="Times New Roman"/>
          <w:b/>
          <w:i w:val="false"/>
          <w:color w:val="000000"/>
        </w:rPr>
        <w:t>
государственные услуги</w:t>
      </w:r>
    </w:p>
    <w:bookmarkEnd w:id="64"/>
    <w:bookmarkStart w:name="z132" w:id="65"/>
    <w:p>
      <w:pPr>
        <w:spacing w:after="0"/>
        <w:ind w:left="0"/>
        <w:jc w:val="both"/>
      </w:pPr>
      <w:r>
        <w:rPr>
          <w:rFonts w:ascii="Times New Roman"/>
          <w:b w:val="false"/>
          <w:i w:val="false"/>
          <w:color w:val="000000"/>
          <w:sz w:val="28"/>
        </w:rPr>
        <w:t>
      17. Должностные лица, оказывающие государственные услуги несут ответственность за принимаемые ими решения и действия (бездействия) в ходе оказания государственных услуг в порядке, предусмотренном действующим законодательством Республики Казахстан.</w:t>
      </w:r>
    </w:p>
    <w:bookmarkEnd w:id="65"/>
    <w:bookmarkStart w:name="z133" w:id="66"/>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"Оформление документов на инвалидов для</w:t>
      </w:r>
      <w:r>
        <w:br/>
      </w:r>
      <w:r>
        <w:rPr>
          <w:rFonts w:ascii="Times New Roman"/>
          <w:b w:val="false"/>
          <w:i w:val="false"/>
          <w:color w:val="000000"/>
          <w:sz w:val="28"/>
        </w:rPr>
        <w:t>
предоставления им услуг индивидуального помощника</w:t>
      </w:r>
      <w:r>
        <w:br/>
      </w:r>
      <w:r>
        <w:rPr>
          <w:rFonts w:ascii="Times New Roman"/>
          <w:b w:val="false"/>
          <w:i w:val="false"/>
          <w:color w:val="000000"/>
          <w:sz w:val="28"/>
        </w:rPr>
        <w:t>
для инвалидов первой группы, имеющих затруднение</w:t>
      </w:r>
      <w:r>
        <w:br/>
      </w:r>
      <w:r>
        <w:rPr>
          <w:rFonts w:ascii="Times New Roman"/>
          <w:b w:val="false"/>
          <w:i w:val="false"/>
          <w:color w:val="000000"/>
          <w:sz w:val="28"/>
        </w:rPr>
        <w:t>
в передвижении, и специалиста жестового языка</w:t>
      </w:r>
      <w:r>
        <w:br/>
      </w:r>
      <w:r>
        <w:rPr>
          <w:rFonts w:ascii="Times New Roman"/>
          <w:b w:val="false"/>
          <w:i w:val="false"/>
          <w:color w:val="000000"/>
          <w:sz w:val="28"/>
        </w:rPr>
        <w:t>
для инвалидов по слуху"</w:t>
      </w:r>
    </w:p>
    <w:bookmarkEnd w:id="66"/>
    <w:p>
      <w:pPr>
        <w:spacing w:after="0"/>
        <w:ind w:left="0"/>
        <w:jc w:val="both"/>
      </w:pPr>
      <w:r>
        <w:rPr>
          <w:rFonts w:ascii="Times New Roman"/>
          <w:b w:val="false"/>
          <w:i w:val="false"/>
          <w:color w:val="000000"/>
          <w:sz w:val="28"/>
        </w:rPr>
        <w:t>                               Руководителю уполномоченного органа</w:t>
      </w:r>
      <w:r>
        <w:br/>
      </w:r>
      <w:r>
        <w:rPr>
          <w:rFonts w:ascii="Times New Roman"/>
          <w:b w:val="false"/>
          <w:i w:val="false"/>
          <w:color w:val="000000"/>
          <w:sz w:val="28"/>
        </w:rPr>
        <w:t>
                               ______________________________________</w:t>
      </w:r>
      <w:r>
        <w:br/>
      </w:r>
      <w:r>
        <w:rPr>
          <w:rFonts w:ascii="Times New Roman"/>
          <w:b w:val="false"/>
          <w:i w:val="false"/>
          <w:color w:val="000000"/>
          <w:sz w:val="28"/>
        </w:rPr>
        <w:t>
                               от ___________________________________</w:t>
      </w:r>
      <w:r>
        <w:br/>
      </w:r>
      <w:r>
        <w:rPr>
          <w:rFonts w:ascii="Times New Roman"/>
          <w:b w:val="false"/>
          <w:i w:val="false"/>
          <w:color w:val="000000"/>
          <w:sz w:val="28"/>
        </w:rPr>
        <w:t>
                                                (Ф.И.О.)</w:t>
      </w:r>
      <w:r>
        <w:br/>
      </w:r>
      <w:r>
        <w:rPr>
          <w:rFonts w:ascii="Times New Roman"/>
          <w:b w:val="false"/>
          <w:i w:val="false"/>
          <w:color w:val="000000"/>
          <w:sz w:val="28"/>
        </w:rPr>
        <w:t>
                               ______________________________________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(проживающего по адресу)</w:t>
      </w:r>
      <w:r>
        <w:br/>
      </w:r>
      <w:r>
        <w:rPr>
          <w:rFonts w:ascii="Times New Roman"/>
          <w:b w:val="false"/>
          <w:i w:val="false"/>
          <w:color w:val="000000"/>
          <w:sz w:val="28"/>
        </w:rPr>
        <w:t>
                               ______________________________________</w:t>
      </w:r>
      <w:r>
        <w:br/>
      </w:r>
      <w:r>
        <w:rPr>
          <w:rFonts w:ascii="Times New Roman"/>
          <w:b w:val="false"/>
          <w:i w:val="false"/>
          <w:color w:val="000000"/>
          <w:sz w:val="28"/>
        </w:rPr>
        <w:t>
                                    номер удостоверения личности</w:t>
      </w:r>
      <w:r>
        <w:br/>
      </w:r>
      <w:r>
        <w:rPr>
          <w:rFonts w:ascii="Times New Roman"/>
          <w:b w:val="false"/>
          <w:i w:val="false"/>
          <w:color w:val="000000"/>
          <w:sz w:val="28"/>
        </w:rPr>
        <w:t>
                               ______________________________________</w:t>
      </w:r>
      <w:r>
        <w:br/>
      </w:r>
      <w:r>
        <w:rPr>
          <w:rFonts w:ascii="Times New Roman"/>
          <w:b w:val="false"/>
          <w:i w:val="false"/>
          <w:color w:val="000000"/>
          <w:sz w:val="28"/>
        </w:rPr>
        <w:t>
                                         кем и когда выдан</w:t>
      </w:r>
      <w:r>
        <w:br/>
      </w:r>
      <w:r>
        <w:rPr>
          <w:rFonts w:ascii="Times New Roman"/>
          <w:b w:val="false"/>
          <w:i w:val="false"/>
          <w:color w:val="000000"/>
          <w:sz w:val="28"/>
        </w:rPr>
        <w:t>
                               ______________________________________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номер социального индивидуального кода</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      Прошу Вас предоставить мне, инвалиду (или ____________________)</w:t>
      </w:r>
      <w:r>
        <w:br/>
      </w:r>
      <w:r>
        <w:rPr>
          <w:rFonts w:ascii="Times New Roman"/>
          <w:b w:val="false"/>
          <w:i w:val="false"/>
          <w:color w:val="000000"/>
          <w:sz w:val="28"/>
        </w:rPr>
        <w:t>
______ группы услугу индивидуального помощника (специалиста жестового</w:t>
      </w:r>
      <w:r>
        <w:br/>
      </w:r>
      <w:r>
        <w:rPr>
          <w:rFonts w:ascii="Times New Roman"/>
          <w:b w:val="false"/>
          <w:i w:val="false"/>
          <w:color w:val="000000"/>
          <w:sz w:val="28"/>
        </w:rPr>
        <w:t>
языка) 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 заявлению прилагаю следующие документы: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Дата "____" ______________                   ________________ Подпись</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Талон</w:t>
      </w:r>
      <w:r>
        <w:br/>
      </w:r>
      <w:r>
        <w:rPr>
          <w:rFonts w:ascii="Times New Roman"/>
          <w:b w:val="false"/>
          <w:i w:val="false"/>
          <w:color w:val="000000"/>
          <w:sz w:val="28"/>
        </w:rPr>
        <w:t>
Заявление гражданина (гражданки) _____________________ с прилагаемыми</w:t>
      </w:r>
      <w:r>
        <w:br/>
      </w:r>
      <w:r>
        <w:rPr>
          <w:rFonts w:ascii="Times New Roman"/>
          <w:b w:val="false"/>
          <w:i w:val="false"/>
          <w:color w:val="000000"/>
          <w:sz w:val="28"/>
        </w:rPr>
        <w:t>
документами в количестве _____ штук принято "___" ________ 20 _ года.</w:t>
      </w:r>
      <w:r>
        <w:br/>
      </w:r>
      <w:r>
        <w:rPr>
          <w:rFonts w:ascii="Times New Roman"/>
          <w:b w:val="false"/>
          <w:i w:val="false"/>
          <w:color w:val="000000"/>
          <w:sz w:val="28"/>
        </w:rPr>
        <w:t>
Регистрационный номер N 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(Фамилия, имя, отчество лица, принявшего документы, подпись)</w:t>
      </w:r>
    </w:p>
    <w:bookmarkStart w:name="z134" w:id="67"/>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"Оформление документов на инвалидов для</w:t>
      </w:r>
      <w:r>
        <w:br/>
      </w:r>
      <w:r>
        <w:rPr>
          <w:rFonts w:ascii="Times New Roman"/>
          <w:b w:val="false"/>
          <w:i w:val="false"/>
          <w:color w:val="000000"/>
          <w:sz w:val="28"/>
        </w:rPr>
        <w:t>
предоставления им услуг индивидуального помощника</w:t>
      </w:r>
      <w:r>
        <w:br/>
      </w:r>
      <w:r>
        <w:rPr>
          <w:rFonts w:ascii="Times New Roman"/>
          <w:b w:val="false"/>
          <w:i w:val="false"/>
          <w:color w:val="000000"/>
          <w:sz w:val="28"/>
        </w:rPr>
        <w:t>
для инвалидов первой группы, имеющих затруднение</w:t>
      </w:r>
      <w:r>
        <w:br/>
      </w:r>
      <w:r>
        <w:rPr>
          <w:rFonts w:ascii="Times New Roman"/>
          <w:b w:val="false"/>
          <w:i w:val="false"/>
          <w:color w:val="000000"/>
          <w:sz w:val="28"/>
        </w:rPr>
        <w:t>
в передвижении, и специалиста жестового языка</w:t>
      </w:r>
      <w:r>
        <w:br/>
      </w:r>
      <w:r>
        <w:rPr>
          <w:rFonts w:ascii="Times New Roman"/>
          <w:b w:val="false"/>
          <w:i w:val="false"/>
          <w:color w:val="000000"/>
          <w:sz w:val="28"/>
        </w:rPr>
        <w:t>
для инвалидов по слуху"</w:t>
      </w:r>
    </w:p>
    <w:bookmarkEnd w:id="67"/>
    <w:bookmarkStart w:name="z135" w:id="68"/>
    <w:p>
      <w:pPr>
        <w:spacing w:after="0"/>
        <w:ind w:left="0"/>
        <w:jc w:val="left"/>
      </w:pPr>
      <w:r>
        <w:rPr>
          <w:rFonts w:ascii="Times New Roman"/>
          <w:b/>
          <w:i w:val="false"/>
          <w:color w:val="000000"/>
        </w:rPr>
        <w:t xml:space="preserve"> 
Таблица 1. Описание действий структурно-функциональных единиц (СФЕ)</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8"/>
        <w:gridCol w:w="2655"/>
        <w:gridCol w:w="3004"/>
        <w:gridCol w:w="2928"/>
        <w:gridCol w:w="3915"/>
      </w:tblGrid>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162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Cпециалист сектора уполномоченного органа</w:t>
            </w:r>
          </w:p>
        </w:tc>
      </w:tr>
      <w:tr>
        <w:trPr>
          <w:trHeight w:val="4020" w:hRule="atLeast"/>
        </w:trPr>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для получения государственной услуги</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учета заявлений инвалидов для предоставления им услуг индивидуального помощника для инвалидов первой группы, имеющих затруднение в передвижении, и специалиста жестового языка для инвалидов по слуху и выдает потребителю регистрационный талон</w:t>
            </w:r>
          </w:p>
        </w:tc>
      </w:tr>
      <w:tr>
        <w:trPr>
          <w:trHeight w:val="900" w:hRule="atLeast"/>
        </w:trPr>
        <w:tc>
          <w:tcPr>
            <w:tcW w:w="0" w:type="auto"/>
            <w:vMerge/>
            <w:tcBorders>
              <w:top w:val="nil"/>
              <w:left w:val="single" w:color="cfcfcf" w:sz="5"/>
              <w:bottom w:val="single" w:color="cfcfcf" w:sz="5"/>
              <w:right w:val="single" w:color="cfcfcf" w:sz="5"/>
            </w:tcBorders>
          </w:tcP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потребителю регистрационного талона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2235" w:hRule="atLeast"/>
        </w:trPr>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оформления документов</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 пакет документов потребителя услуги, готовит решение о предоставлении социальных услуг индивидуального помощника, специалиста жестового языка и передает для проверки заведующему сектором</w:t>
            </w:r>
          </w:p>
        </w:tc>
      </w:tr>
      <w:tr>
        <w:trPr>
          <w:trHeight w:val="375" w:hRule="atLeast"/>
        </w:trPr>
        <w:tc>
          <w:tcPr>
            <w:tcW w:w="0" w:type="auto"/>
            <w:vMerge/>
            <w:tcBorders>
              <w:top w:val="nil"/>
              <w:left w:val="single" w:color="cfcfcf" w:sz="5"/>
              <w:bottom w:val="single" w:color="cfcfcf" w:sz="5"/>
              <w:right w:val="single" w:color="cfcfcf" w:sz="5"/>
            </w:tcBorders>
          </w:tcP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w:t>
            </w:r>
          </w:p>
        </w:tc>
      </w:tr>
      <w:tr>
        <w:trPr>
          <w:trHeight w:val="165" w:hRule="atLeast"/>
        </w:trPr>
        <w:tc>
          <w:tcPr>
            <w:tcW w:w="0" w:type="auto"/>
            <w:vMerge/>
            <w:tcBorders>
              <w:top w:val="nil"/>
              <w:left w:val="single" w:color="cfcfcf" w:sz="5"/>
              <w:bottom w:val="single" w:color="cfcfcf" w:sz="5"/>
              <w:right w:val="single" w:color="cfcfcf" w:sz="5"/>
            </w:tcBorders>
          </w:tcP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r>
      <w:tr>
        <w:trPr>
          <w:trHeight w:val="3105" w:hRule="atLeast"/>
        </w:trPr>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решение и уведомление (или мотивированный ответ об отказе) и направляет на подпись руководителю</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825" w:hRule="atLeast"/>
        </w:trPr>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решения и уведомления либо мотивированного ответа об отказе</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решение о предоставлении социальных услуг индивидуального помощника, специалиста жестового языка, а также уведомление об оформлении документов для предоставления услуг индивидуального помощника для инвалидов первой группы, имеющих затруднение в передвижении, и специалиста жестового языка для инвалидов по слуху, либо мотивированный ответ об отказе в предоставлении государственной услуги</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уведомление либо мотивированный ответ об отказе</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90" w:hRule="atLeast"/>
        </w:trPr>
        <w:tc>
          <w:tcPr>
            <w:tcW w:w="0" w:type="auto"/>
            <w:vMerge/>
            <w:tcBorders>
              <w:top w:val="nil"/>
              <w:left w:val="single" w:color="cfcfcf" w:sz="5"/>
              <w:bottom w:val="single" w:color="cfcfcf" w:sz="5"/>
              <w:right w:val="single" w:color="cfcfcf" w:sz="5"/>
            </w:tcBorders>
          </w:tcP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35" w:hRule="atLeast"/>
        </w:trPr>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либо мотивированный ответ об отказе</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потребителя об оформлении документов для предоставления услуг индивидуального помощника для инвалидов первой группы, имеющих затруднение в передвижении, и специалиста жестового языка для инвалидов по слуху либо направление мотивированного ответа об отказе в предоставлении государственной услуги на бумажном носителе</w:t>
            </w:r>
          </w:p>
        </w:tc>
      </w:tr>
      <w:tr>
        <w:trPr>
          <w:trHeight w:val="480" w:hRule="atLeast"/>
        </w:trPr>
        <w:tc>
          <w:tcPr>
            <w:tcW w:w="0" w:type="auto"/>
            <w:vMerge/>
            <w:tcBorders>
              <w:top w:val="nil"/>
              <w:left w:val="single" w:color="cfcfcf" w:sz="5"/>
              <w:bottom w:val="single" w:color="cfcfcf" w:sz="5"/>
              <w:right w:val="single" w:color="cfcfcf" w:sz="5"/>
            </w:tcBorders>
          </w:tcP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r>
      <w:tr>
        <w:trPr>
          <w:trHeight w:val="90" w:hRule="atLeast"/>
        </w:trPr>
        <w:tc>
          <w:tcPr>
            <w:tcW w:w="0" w:type="auto"/>
            <w:vMerge/>
            <w:tcBorders>
              <w:top w:val="nil"/>
              <w:left w:val="single" w:color="cfcfcf" w:sz="5"/>
              <w:bottom w:val="single" w:color="cfcfcf" w:sz="5"/>
              <w:right w:val="single" w:color="cfcfcf" w:sz="5"/>
            </w:tcBorders>
          </w:tcP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r>
    </w:tbl>
    <w:bookmarkStart w:name="z136" w:id="69"/>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"Оформление документов на инвалидов для</w:t>
      </w:r>
      <w:r>
        <w:br/>
      </w:r>
      <w:r>
        <w:rPr>
          <w:rFonts w:ascii="Times New Roman"/>
          <w:b w:val="false"/>
          <w:i w:val="false"/>
          <w:color w:val="000000"/>
          <w:sz w:val="28"/>
        </w:rPr>
        <w:t>
предоставления им услуг индивидуального помощника</w:t>
      </w:r>
      <w:r>
        <w:br/>
      </w:r>
      <w:r>
        <w:rPr>
          <w:rFonts w:ascii="Times New Roman"/>
          <w:b w:val="false"/>
          <w:i w:val="false"/>
          <w:color w:val="000000"/>
          <w:sz w:val="28"/>
        </w:rPr>
        <w:t>
для инвалидов первой группы, имеющих затруднение</w:t>
      </w:r>
      <w:r>
        <w:br/>
      </w:r>
      <w:r>
        <w:rPr>
          <w:rFonts w:ascii="Times New Roman"/>
          <w:b w:val="false"/>
          <w:i w:val="false"/>
          <w:color w:val="000000"/>
          <w:sz w:val="28"/>
        </w:rPr>
        <w:t>
в передвижении, и специалиста жестового языка</w:t>
      </w:r>
      <w:r>
        <w:br/>
      </w:r>
      <w:r>
        <w:rPr>
          <w:rFonts w:ascii="Times New Roman"/>
          <w:b w:val="false"/>
          <w:i w:val="false"/>
          <w:color w:val="000000"/>
          <w:sz w:val="28"/>
        </w:rPr>
        <w:t>
для инвалидов по слуху"</w:t>
      </w:r>
    </w:p>
    <w:bookmarkEnd w:id="69"/>
    <w:bookmarkStart w:name="z137" w:id="70"/>
    <w:p>
      <w:pPr>
        <w:spacing w:after="0"/>
        <w:ind w:left="0"/>
        <w:jc w:val="left"/>
      </w:pPr>
      <w:r>
        <w:rPr>
          <w:rFonts w:ascii="Times New Roman"/>
          <w:b/>
          <w:i w:val="false"/>
          <w:color w:val="000000"/>
        </w:rPr>
        <w:t xml:space="preserve"> 
Схема функционального взаимодействия.</w:t>
      </w:r>
      <w:r>
        <w:br/>
      </w:r>
      <w:r>
        <w:rPr>
          <w:rFonts w:ascii="Times New Roman"/>
          <w:b/>
          <w:i w:val="false"/>
          <w:color w:val="000000"/>
        </w:rPr>
        <w:t>
Процесс оказания государственной услуги</w:t>
      </w:r>
    </w:p>
    <w:bookmarkEnd w:id="70"/>
    <w:p>
      <w:pPr>
        <w:spacing w:after="0"/>
        <w:ind w:left="0"/>
        <w:jc w:val="both"/>
      </w:pPr>
      <w:r>
        <w:drawing>
          <wp:inline distT="0" distB="0" distL="0" distR="0">
            <wp:extent cx="85979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597900" cy="3937000"/>
                    </a:xfrm>
                    <a:prstGeom prst="rect">
                      <a:avLst/>
                    </a:prstGeom>
                  </pic:spPr>
                </pic:pic>
              </a:graphicData>
            </a:graphic>
          </wp:inline>
        </w:drawing>
      </w:r>
    </w:p>
    <w:bookmarkStart w:name="z138" w:id="7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w:t>
      </w:r>
      <w:r>
        <w:br/>
      </w:r>
      <w:r>
        <w:rPr>
          <w:rFonts w:ascii="Times New Roman"/>
          <w:b w:val="false"/>
          <w:i w:val="false"/>
          <w:color w:val="000000"/>
          <w:sz w:val="28"/>
        </w:rPr>
        <w:t>
акимата города Каражал</w:t>
      </w:r>
      <w:r>
        <w:br/>
      </w:r>
      <w:r>
        <w:rPr>
          <w:rFonts w:ascii="Times New Roman"/>
          <w:b w:val="false"/>
          <w:i w:val="false"/>
          <w:color w:val="000000"/>
          <w:sz w:val="28"/>
        </w:rPr>
        <w:t>
от 14 февраля 2013 года N 30</w:t>
      </w:r>
    </w:p>
    <w:bookmarkEnd w:id="71"/>
    <w:bookmarkStart w:name="z139" w:id="72"/>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"Оформление документов на инвалидов для обеспечения</w:t>
      </w:r>
      <w:r>
        <w:br/>
      </w:r>
      <w:r>
        <w:rPr>
          <w:rFonts w:ascii="Times New Roman"/>
          <w:b/>
          <w:i w:val="false"/>
          <w:color w:val="000000"/>
        </w:rPr>
        <w:t>
их санаторно-курортным лечением"</w:t>
      </w:r>
    </w:p>
    <w:bookmarkEnd w:id="72"/>
    <w:bookmarkStart w:name="z140" w:id="73"/>
    <w:p>
      <w:pPr>
        <w:spacing w:after="0"/>
        <w:ind w:left="0"/>
        <w:jc w:val="left"/>
      </w:pPr>
      <w:r>
        <w:rPr>
          <w:rFonts w:ascii="Times New Roman"/>
          <w:b/>
          <w:i w:val="false"/>
          <w:color w:val="000000"/>
        </w:rPr>
        <w:t xml:space="preserve"> 
1. Основные понятия</w:t>
      </w:r>
    </w:p>
    <w:bookmarkEnd w:id="73"/>
    <w:bookmarkStart w:name="z141" w:id="74"/>
    <w:p>
      <w:pPr>
        <w:spacing w:after="0"/>
        <w:ind w:left="0"/>
        <w:jc w:val="both"/>
      </w:pPr>
      <w:r>
        <w:rPr>
          <w:rFonts w:ascii="Times New Roman"/>
          <w:b w:val="false"/>
          <w:i w:val="false"/>
          <w:color w:val="000000"/>
          <w:sz w:val="28"/>
        </w:rPr>
        <w:t>
      1. В настоящем Регламенте оказания государственной услуги "Оформление документов на инвалидов для обеспечения их санаторно-курортным лечением" (далее - Регламент) используются следующие основные понятия:</w:t>
      </w:r>
      <w:r>
        <w:br/>
      </w:r>
      <w:r>
        <w:rPr>
          <w:rFonts w:ascii="Times New Roman"/>
          <w:b w:val="false"/>
          <w:i w:val="false"/>
          <w:color w:val="000000"/>
          <w:sz w:val="28"/>
        </w:rPr>
        <w:t>
      1) структурно-функциональные единицы (далее - СФЕ)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w:t>
      </w:r>
      <w:r>
        <w:br/>
      </w:r>
      <w:r>
        <w:rPr>
          <w:rFonts w:ascii="Times New Roman"/>
          <w:b w:val="false"/>
          <w:i w:val="false"/>
          <w:color w:val="000000"/>
          <w:sz w:val="28"/>
        </w:rPr>
        <w:t>
      2) индивидуальная программа реабилитации инвалида – документ, определяющий конкретные объемы, виды и сроки проведения реабилитации инвалида;</w:t>
      </w:r>
      <w:r>
        <w:br/>
      </w:r>
      <w:r>
        <w:rPr>
          <w:rFonts w:ascii="Times New Roman"/>
          <w:b w:val="false"/>
          <w:i w:val="false"/>
          <w:color w:val="000000"/>
          <w:sz w:val="28"/>
        </w:rPr>
        <w:t>
      3) санаторно-курортное лечение - это медицинская помощь, осуществляемая в профилактических, лечебных и реабилитационных целях на основе использования природных лечебных факторов в условиях пребывания на курорте, в лечебно-оздоровительной местности, в санаторно-курортных организациях;</w:t>
      </w:r>
      <w:r>
        <w:br/>
      </w:r>
      <w:r>
        <w:rPr>
          <w:rFonts w:ascii="Times New Roman"/>
          <w:b w:val="false"/>
          <w:i w:val="false"/>
          <w:color w:val="000000"/>
          <w:sz w:val="28"/>
        </w:rPr>
        <w:t>
      4) потребитель - граждане Республики Казахстан, иностранцы и лица без гражданства, постоянно проживающие на территории Республики Казахстан, являющиеся инвалидами;</w:t>
      </w:r>
      <w:r>
        <w:br/>
      </w:r>
      <w:r>
        <w:rPr>
          <w:rFonts w:ascii="Times New Roman"/>
          <w:b w:val="false"/>
          <w:i w:val="false"/>
          <w:color w:val="000000"/>
          <w:sz w:val="28"/>
        </w:rPr>
        <w:t>
      5) уполномоченный орган - государственное учреждение "Отдел занятости и социальных программ города Каражал.</w:t>
      </w:r>
    </w:p>
    <w:bookmarkEnd w:id="74"/>
    <w:bookmarkStart w:name="z142" w:id="75"/>
    <w:p>
      <w:pPr>
        <w:spacing w:after="0"/>
        <w:ind w:left="0"/>
        <w:jc w:val="left"/>
      </w:pPr>
      <w:r>
        <w:rPr>
          <w:rFonts w:ascii="Times New Roman"/>
          <w:b/>
          <w:i w:val="false"/>
          <w:color w:val="000000"/>
        </w:rPr>
        <w:t xml:space="preserve"> 
2. Общие положения</w:t>
      </w:r>
    </w:p>
    <w:bookmarkEnd w:id="75"/>
    <w:bookmarkStart w:name="z143" w:id="76"/>
    <w:p>
      <w:pPr>
        <w:spacing w:after="0"/>
        <w:ind w:left="0"/>
        <w:jc w:val="both"/>
      </w:pPr>
      <w:r>
        <w:rPr>
          <w:rFonts w:ascii="Times New Roman"/>
          <w:b w:val="false"/>
          <w:i w:val="false"/>
          <w:color w:val="000000"/>
          <w:sz w:val="28"/>
        </w:rPr>
        <w:t>
      2. Оформление документов на инвалидов для обеспечения их санаторно-курортным лечением – государственная услуга, направленная на реализацию прав инвалидов на получение специализированного вида медицинской реабилитации инвалидов.</w:t>
      </w:r>
      <w:r>
        <w:br/>
      </w:r>
      <w:r>
        <w:rPr>
          <w:rFonts w:ascii="Times New Roman"/>
          <w:b w:val="false"/>
          <w:i w:val="false"/>
          <w:color w:val="000000"/>
          <w:sz w:val="28"/>
        </w:rPr>
        <w:t>
</w:t>
      </w:r>
      <w:r>
        <w:rPr>
          <w:rFonts w:ascii="Times New Roman"/>
          <w:b w:val="false"/>
          <w:i w:val="false"/>
          <w:color w:val="000000"/>
          <w:sz w:val="28"/>
        </w:rPr>
        <w:t>
      3. Государственную услугу предоставляет уполномоченный орган.</w:t>
      </w:r>
      <w:r>
        <w:br/>
      </w:r>
      <w:r>
        <w:rPr>
          <w:rFonts w:ascii="Times New Roman"/>
          <w:b w:val="false"/>
          <w:i w:val="false"/>
          <w:color w:val="000000"/>
          <w:sz w:val="28"/>
        </w:rPr>
        <w:t>
</w:t>
      </w:r>
      <w:r>
        <w:rPr>
          <w:rFonts w:ascii="Times New Roman"/>
          <w:b w:val="false"/>
          <w:i w:val="false"/>
          <w:color w:val="000000"/>
          <w:sz w:val="28"/>
        </w:rPr>
        <w:t>
      4. Форма оказываемой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Указанная государственная услуга предоставляется на основании </w:t>
      </w:r>
      <w:r>
        <w:rPr>
          <w:rFonts w:ascii="Times New Roman"/>
          <w:b w:val="false"/>
          <w:i w:val="false"/>
          <w:color w:val="000000"/>
          <w:sz w:val="28"/>
        </w:rPr>
        <w:t>пункта 3</w:t>
      </w:r>
      <w:r>
        <w:rPr>
          <w:rFonts w:ascii="Times New Roman"/>
          <w:b w:val="false"/>
          <w:i w:val="false"/>
          <w:color w:val="000000"/>
          <w:sz w:val="28"/>
        </w:rPr>
        <w:t xml:space="preserve"> статьи 20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Правил</w:t>
      </w:r>
      <w:r>
        <w:rPr>
          <w:rFonts w:ascii="Times New Roman"/>
          <w:b w:val="false"/>
          <w:i w:val="false"/>
          <w:color w:val="000000"/>
          <w:sz w:val="28"/>
        </w:rPr>
        <w:t xml:space="preserve"> предоставления санаторно-курортного лечения инвалидам и детям-инвалидам, утвержденных постановлением Правительства Республики Казахстан от 20 июля 2005 года N 754,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которую получит потребитель, является уведомление об оформлении документов для обеспечения санаторно-курортным лечением (далее - уведомление) либо мотивированный ответ об отказе в предоставлении услуг на бумажном носителе.</w:t>
      </w:r>
    </w:p>
    <w:bookmarkEnd w:id="76"/>
    <w:bookmarkStart w:name="z148" w:id="77"/>
    <w:p>
      <w:pPr>
        <w:spacing w:after="0"/>
        <w:ind w:left="0"/>
        <w:jc w:val="left"/>
      </w:pPr>
      <w:r>
        <w:rPr>
          <w:rFonts w:ascii="Times New Roman"/>
          <w:b/>
          <w:i w:val="false"/>
          <w:color w:val="000000"/>
        </w:rPr>
        <w:t xml:space="preserve"> 
3. Требования к порядку оказания государственной услуги</w:t>
      </w:r>
    </w:p>
    <w:bookmarkEnd w:id="77"/>
    <w:bookmarkStart w:name="z149" w:id="78"/>
    <w:p>
      <w:pPr>
        <w:spacing w:after="0"/>
        <w:ind w:left="0"/>
        <w:jc w:val="both"/>
      </w:pPr>
      <w:r>
        <w:rPr>
          <w:rFonts w:ascii="Times New Roman"/>
          <w:b w:val="false"/>
          <w:i w:val="false"/>
          <w:color w:val="000000"/>
          <w:sz w:val="28"/>
        </w:rPr>
        <w:t>
      7. Местонахождение уполномоченного органа: 100700, Карагандинская область, город Каражал, улица Сайдалы Сары Тока, 1, государственное учреждение "Отдел занятости и социальных программ города Каражал" телефон: 8 (71032) 26527, адрес электронной почты: karazhal_trud@mail.ru.</w:t>
      </w:r>
      <w:r>
        <w:br/>
      </w:r>
      <w:r>
        <w:rPr>
          <w:rFonts w:ascii="Times New Roman"/>
          <w:b w:val="false"/>
          <w:i w:val="false"/>
          <w:color w:val="000000"/>
          <w:sz w:val="28"/>
        </w:rPr>
        <w:t>
      График работы: ежедневно с 9.00 часов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8. Полная информация о порядке оказания государственной услуги и необходимых документах располагается на интернет-ресурсе http://www.karazhal.kz и информационном стенде уполномоченного органа.</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 момента сдачи потребителем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 – в течение десяти рабочих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потребителя;</w:t>
      </w:r>
      <w:r>
        <w:br/>
      </w:r>
      <w:r>
        <w:rPr>
          <w:rFonts w:ascii="Times New Roman"/>
          <w:b w:val="false"/>
          <w:i w:val="false"/>
          <w:color w:val="000000"/>
          <w:sz w:val="28"/>
        </w:rPr>
        <w:t>
      3) максимально допустимое время обслуживания потребителя государственной услугой, оказываемой на месте в день обращения - не более 15 минут.</w:t>
      </w:r>
      <w:r>
        <w:br/>
      </w:r>
      <w:r>
        <w:rPr>
          <w:rFonts w:ascii="Times New Roman"/>
          <w:b w:val="false"/>
          <w:i w:val="false"/>
          <w:color w:val="000000"/>
          <w:sz w:val="28"/>
        </w:rPr>
        <w:t>
</w:t>
      </w:r>
      <w:r>
        <w:rPr>
          <w:rFonts w:ascii="Times New Roman"/>
          <w:b w:val="false"/>
          <w:i w:val="false"/>
          <w:color w:val="000000"/>
          <w:sz w:val="28"/>
        </w:rPr>
        <w:t>
      10. В предоставлении государственной услуги отказывается по следующим основаниям:</w:t>
      </w:r>
      <w:r>
        <w:br/>
      </w:r>
      <w:r>
        <w:rPr>
          <w:rFonts w:ascii="Times New Roman"/>
          <w:b w:val="false"/>
          <w:i w:val="false"/>
          <w:color w:val="000000"/>
          <w:sz w:val="28"/>
        </w:rPr>
        <w:t>
      1) наличие у потребителя медицинских противопоказаний в обеспечении санаторно-курортным лечением;</w:t>
      </w:r>
      <w:r>
        <w:br/>
      </w:r>
      <w:r>
        <w:rPr>
          <w:rFonts w:ascii="Times New Roman"/>
          <w:b w:val="false"/>
          <w:i w:val="false"/>
          <w:color w:val="000000"/>
          <w:sz w:val="28"/>
        </w:rPr>
        <w:t>
      2) отсутствие одного из требуемых документов для предоставления данной государственной услуги, при выявлении ошибок в оформлении документов;</w:t>
      </w:r>
      <w:r>
        <w:br/>
      </w:r>
      <w:r>
        <w:rPr>
          <w:rFonts w:ascii="Times New Roman"/>
          <w:b w:val="false"/>
          <w:i w:val="false"/>
          <w:color w:val="000000"/>
          <w:sz w:val="28"/>
        </w:rPr>
        <w:t>
      3) недостоверность представленных сведений и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11.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уполномоченный орган;</w:t>
      </w:r>
      <w:r>
        <w:br/>
      </w:r>
      <w:r>
        <w:rPr>
          <w:rFonts w:ascii="Times New Roman"/>
          <w:b w:val="false"/>
          <w:i w:val="false"/>
          <w:color w:val="000000"/>
          <w:sz w:val="28"/>
        </w:rPr>
        <w:t>
      2) уполномоченный орган проводит регистрацию заявления, рассмотрение представленных документов от потребителя;</w:t>
      </w:r>
      <w:r>
        <w:br/>
      </w:r>
      <w:r>
        <w:rPr>
          <w:rFonts w:ascii="Times New Roman"/>
          <w:b w:val="false"/>
          <w:i w:val="false"/>
          <w:color w:val="000000"/>
          <w:sz w:val="28"/>
        </w:rPr>
        <w:t>
      3) подготовка уведомления об оформлении либо мотивированного ответа об отказе на бумажном носителе.</w:t>
      </w:r>
    </w:p>
    <w:bookmarkEnd w:id="78"/>
    <w:bookmarkStart w:name="z154" w:id="79"/>
    <w:p>
      <w:pPr>
        <w:spacing w:after="0"/>
        <w:ind w:left="0"/>
        <w:jc w:val="left"/>
      </w:pPr>
      <w:r>
        <w:rPr>
          <w:rFonts w:ascii="Times New Roman"/>
          <w:b/>
          <w:i w:val="false"/>
          <w:color w:val="000000"/>
        </w:rPr>
        <w:t xml:space="preserve"> 
4. Описание порядка действий (взаимодействия) в процессе</w:t>
      </w:r>
      <w:r>
        <w:br/>
      </w:r>
      <w:r>
        <w:rPr>
          <w:rFonts w:ascii="Times New Roman"/>
          <w:b/>
          <w:i w:val="false"/>
          <w:color w:val="000000"/>
        </w:rPr>
        <w:t>
оказания государственной услуги</w:t>
      </w:r>
    </w:p>
    <w:bookmarkEnd w:id="79"/>
    <w:bookmarkStart w:name="z155" w:id="80"/>
    <w:p>
      <w:pPr>
        <w:spacing w:after="0"/>
        <w:ind w:left="0"/>
        <w:jc w:val="both"/>
      </w:pPr>
      <w:r>
        <w:rPr>
          <w:rFonts w:ascii="Times New Roman"/>
          <w:b w:val="false"/>
          <w:i w:val="false"/>
          <w:color w:val="000000"/>
          <w:sz w:val="28"/>
        </w:rPr>
        <w:t>
      12. Прием документов в уполномоченном органе осуществляется специалистом сектора по работе с ветеранами, инвалидами и малообеспеченными гражданами уполномоченного органа.</w:t>
      </w:r>
      <w:r>
        <w:br/>
      </w:r>
      <w:r>
        <w:rPr>
          <w:rFonts w:ascii="Times New Roman"/>
          <w:b w:val="false"/>
          <w:i w:val="false"/>
          <w:color w:val="000000"/>
          <w:sz w:val="28"/>
        </w:rPr>
        <w:t>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w:t>
      </w:r>
      <w:r>
        <w:rPr>
          <w:rFonts w:ascii="Times New Roman"/>
          <w:b w:val="false"/>
          <w:i w:val="false"/>
          <w:color w:val="000000"/>
          <w:sz w:val="28"/>
        </w:rPr>
        <w:t>
      13. Перечень документов, необходимых для получения услуги:</w:t>
      </w:r>
      <w:r>
        <w:br/>
      </w:r>
      <w:r>
        <w:rPr>
          <w:rFonts w:ascii="Times New Roman"/>
          <w:b w:val="false"/>
          <w:i w:val="false"/>
          <w:color w:val="000000"/>
          <w:sz w:val="28"/>
        </w:rPr>
        <w:t>
      1) заявление установленного образца с указанием реквизитов документа, удостоверяющего личность (при наличии индивидуального идентификационного номера) (</w:t>
      </w:r>
      <w:r>
        <w:rPr>
          <w:rFonts w:ascii="Times New Roman"/>
          <w:b w:val="false"/>
          <w:i w:val="false"/>
          <w:color w:val="000000"/>
          <w:sz w:val="28"/>
        </w:rPr>
        <w:t>приложение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 копия документа, удостоверяющего личность потребителя;</w:t>
      </w:r>
      <w:r>
        <w:br/>
      </w:r>
      <w:r>
        <w:rPr>
          <w:rFonts w:ascii="Times New Roman"/>
          <w:b w:val="false"/>
          <w:i w:val="false"/>
          <w:color w:val="000000"/>
          <w:sz w:val="28"/>
        </w:rPr>
        <w:t>
      3) для детей-инвалидов – копия свидетельства о рождении ребенка и копия документа, удостоверяющего личность его законного представителя;</w:t>
      </w:r>
      <w:r>
        <w:br/>
      </w:r>
      <w:r>
        <w:rPr>
          <w:rFonts w:ascii="Times New Roman"/>
          <w:b w:val="false"/>
          <w:i w:val="false"/>
          <w:color w:val="000000"/>
          <w:sz w:val="28"/>
        </w:rPr>
        <w:t>
      4) копия санаторно-курортной карты, выданной организацией здравоохранения;</w:t>
      </w:r>
      <w:r>
        <w:br/>
      </w:r>
      <w:r>
        <w:rPr>
          <w:rFonts w:ascii="Times New Roman"/>
          <w:b w:val="false"/>
          <w:i w:val="false"/>
          <w:color w:val="000000"/>
          <w:sz w:val="28"/>
        </w:rPr>
        <w:t>
      5) документ, подтверждающий регистрацию по постоянному месту жительства (адресная справка либо справка сельских и/или аульных акимов);</w:t>
      </w:r>
      <w:r>
        <w:br/>
      </w:r>
      <w:r>
        <w:rPr>
          <w:rFonts w:ascii="Times New Roman"/>
          <w:b w:val="false"/>
          <w:i w:val="false"/>
          <w:color w:val="000000"/>
          <w:sz w:val="28"/>
        </w:rPr>
        <w:t>
      6) копии выписки из справки об инвалидности и выписки из индивидуальной программы реабилитации инвалида;</w:t>
      </w:r>
      <w:r>
        <w:br/>
      </w:r>
      <w:r>
        <w:rPr>
          <w:rFonts w:ascii="Times New Roman"/>
          <w:b w:val="false"/>
          <w:i w:val="false"/>
          <w:color w:val="000000"/>
          <w:sz w:val="28"/>
        </w:rPr>
        <w:t>
      7) при подаче заявления другим лицом с письменного согласия инвалида копию документа, удостоверяющего его личность.</w:t>
      </w:r>
      <w:r>
        <w:br/>
      </w:r>
      <w:r>
        <w:rPr>
          <w:rFonts w:ascii="Times New Roman"/>
          <w:b w:val="false"/>
          <w:i w:val="false"/>
          <w:color w:val="000000"/>
          <w:sz w:val="28"/>
        </w:rPr>
        <w:t>
      Документы предоставляются в копиях и подлинниках для сверки, после чего подлинники документов возвращаются потребителю.</w:t>
      </w:r>
      <w:r>
        <w:br/>
      </w:r>
      <w:r>
        <w:rPr>
          <w:rFonts w:ascii="Times New Roman"/>
          <w:b w:val="false"/>
          <w:i w:val="false"/>
          <w:color w:val="000000"/>
          <w:sz w:val="28"/>
        </w:rPr>
        <w:t>
</w:t>
      </w:r>
      <w:r>
        <w:rPr>
          <w:rFonts w:ascii="Times New Roman"/>
          <w:b w:val="false"/>
          <w:i w:val="false"/>
          <w:color w:val="000000"/>
          <w:sz w:val="28"/>
        </w:rPr>
        <w:t>
      14.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 (СФЕ 1);</w:t>
      </w:r>
      <w:r>
        <w:br/>
      </w:r>
      <w:r>
        <w:rPr>
          <w:rFonts w:ascii="Times New Roman"/>
          <w:b w:val="false"/>
          <w:i w:val="false"/>
          <w:color w:val="000000"/>
          <w:sz w:val="28"/>
        </w:rPr>
        <w:t>
      2) заведующий сектором по работе с ветеранами, инвалидами и малообеспеченными гражданами уполномоченного органа (далее - заведующий сектором уполномоченного органа) (СФЕ 2);</w:t>
      </w:r>
      <w:r>
        <w:br/>
      </w:r>
      <w:r>
        <w:rPr>
          <w:rFonts w:ascii="Times New Roman"/>
          <w:b w:val="false"/>
          <w:i w:val="false"/>
          <w:color w:val="000000"/>
          <w:sz w:val="28"/>
        </w:rPr>
        <w:t>
      3) специалист сектора по работе с ветеранами, инвалидами и малообеспеченными гражданами уполномоченного органа (далее – специалист сектора уполномоченного органа) (СФЕ 3).</w:t>
      </w:r>
      <w:r>
        <w:br/>
      </w:r>
      <w:r>
        <w:rPr>
          <w:rFonts w:ascii="Times New Roman"/>
          <w:b w:val="false"/>
          <w:i w:val="false"/>
          <w:color w:val="000000"/>
          <w:sz w:val="28"/>
        </w:rPr>
        <w:t>
</w:t>
      </w:r>
      <w:r>
        <w:rPr>
          <w:rFonts w:ascii="Times New Roman"/>
          <w:b w:val="false"/>
          <w:i w:val="false"/>
          <w:color w:val="000000"/>
          <w:sz w:val="28"/>
        </w:rPr>
        <w:t>
      15. Текстовое табличное описание последовательности и взаимодействие административных действий (процедур) СФЕ с указанием срока выполнения каждого административного действия (процедуры)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16.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80"/>
    <w:bookmarkStart w:name="z160" w:id="81"/>
    <w:p>
      <w:pPr>
        <w:spacing w:after="0"/>
        <w:ind w:left="0"/>
        <w:jc w:val="left"/>
      </w:pPr>
      <w:r>
        <w:rPr>
          <w:rFonts w:ascii="Times New Roman"/>
          <w:b/>
          <w:i w:val="false"/>
          <w:color w:val="000000"/>
        </w:rPr>
        <w:t xml:space="preserve"> 
5. Ответственность должностных лиц оказывающих</w:t>
      </w:r>
      <w:r>
        <w:br/>
      </w:r>
      <w:r>
        <w:rPr>
          <w:rFonts w:ascii="Times New Roman"/>
          <w:b/>
          <w:i w:val="false"/>
          <w:color w:val="000000"/>
        </w:rPr>
        <w:t>
государственные услуги</w:t>
      </w:r>
    </w:p>
    <w:bookmarkEnd w:id="81"/>
    <w:bookmarkStart w:name="z161" w:id="82"/>
    <w:p>
      <w:pPr>
        <w:spacing w:after="0"/>
        <w:ind w:left="0"/>
        <w:jc w:val="both"/>
      </w:pPr>
      <w:r>
        <w:rPr>
          <w:rFonts w:ascii="Times New Roman"/>
          <w:b w:val="false"/>
          <w:i w:val="false"/>
          <w:color w:val="000000"/>
          <w:sz w:val="28"/>
        </w:rPr>
        <w:t>
      17.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w:t>
      </w:r>
    </w:p>
    <w:bookmarkEnd w:id="82"/>
    <w:bookmarkStart w:name="z162" w:id="83"/>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"Оформление документов на инвалидов для</w:t>
      </w:r>
      <w:r>
        <w:br/>
      </w:r>
      <w:r>
        <w:rPr>
          <w:rFonts w:ascii="Times New Roman"/>
          <w:b w:val="false"/>
          <w:i w:val="false"/>
          <w:color w:val="000000"/>
          <w:sz w:val="28"/>
        </w:rPr>
        <w:t>
обеспечения их санаторно-курортным лечением"</w:t>
      </w:r>
    </w:p>
    <w:bookmarkEnd w:id="83"/>
    <w:p>
      <w:pPr>
        <w:spacing w:after="0"/>
        <w:ind w:left="0"/>
        <w:jc w:val="both"/>
      </w:pPr>
      <w:r>
        <w:rPr>
          <w:rFonts w:ascii="Times New Roman"/>
          <w:b w:val="false"/>
          <w:i w:val="false"/>
          <w:color w:val="000000"/>
          <w:sz w:val="28"/>
        </w:rPr>
        <w:t>                               Руководителю уполномоченного органа</w:t>
      </w:r>
      <w:r>
        <w:br/>
      </w:r>
      <w:r>
        <w:rPr>
          <w:rFonts w:ascii="Times New Roman"/>
          <w:b w:val="false"/>
          <w:i w:val="false"/>
          <w:color w:val="000000"/>
          <w:sz w:val="28"/>
        </w:rPr>
        <w:t>
                               ______________________________________</w:t>
      </w:r>
      <w:r>
        <w:br/>
      </w:r>
      <w:r>
        <w:rPr>
          <w:rFonts w:ascii="Times New Roman"/>
          <w:b w:val="false"/>
          <w:i w:val="false"/>
          <w:color w:val="000000"/>
          <w:sz w:val="28"/>
        </w:rPr>
        <w:t>
                               от 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(проживающего по адресу)</w:t>
      </w:r>
      <w:r>
        <w:br/>
      </w:r>
      <w:r>
        <w:rPr>
          <w:rFonts w:ascii="Times New Roman"/>
          <w:b w:val="false"/>
          <w:i w:val="false"/>
          <w:color w:val="000000"/>
          <w:sz w:val="28"/>
        </w:rPr>
        <w:t>
                               ______________________________________</w:t>
      </w:r>
      <w:r>
        <w:br/>
      </w:r>
      <w:r>
        <w:rPr>
          <w:rFonts w:ascii="Times New Roman"/>
          <w:b w:val="false"/>
          <w:i w:val="false"/>
          <w:color w:val="000000"/>
          <w:sz w:val="28"/>
        </w:rPr>
        <w:t>
                                    номер удостоверения личности</w:t>
      </w:r>
      <w:r>
        <w:br/>
      </w:r>
      <w:r>
        <w:rPr>
          <w:rFonts w:ascii="Times New Roman"/>
          <w:b w:val="false"/>
          <w:i w:val="false"/>
          <w:color w:val="000000"/>
          <w:sz w:val="28"/>
        </w:rPr>
        <w:t>
                               ______________________________________</w:t>
      </w:r>
      <w:r>
        <w:br/>
      </w:r>
      <w:r>
        <w:rPr>
          <w:rFonts w:ascii="Times New Roman"/>
          <w:b w:val="false"/>
          <w:i w:val="false"/>
          <w:color w:val="000000"/>
          <w:sz w:val="28"/>
        </w:rPr>
        <w:t>
                                          кем и когда выдан</w:t>
      </w:r>
      <w:r>
        <w:br/>
      </w:r>
      <w:r>
        <w:rPr>
          <w:rFonts w:ascii="Times New Roman"/>
          <w:b w:val="false"/>
          <w:i w:val="false"/>
          <w:color w:val="000000"/>
          <w:sz w:val="28"/>
        </w:rPr>
        <w:t>
                               ______________________________________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номер социального индивидуального кода</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      Прошу Вас, обеспечить меня (или _____________________________),</w:t>
      </w:r>
      <w:r>
        <w:br/>
      </w:r>
      <w:r>
        <w:rPr>
          <w:rFonts w:ascii="Times New Roman"/>
          <w:b w:val="false"/>
          <w:i w:val="false"/>
          <w:color w:val="000000"/>
          <w:sz w:val="28"/>
        </w:rPr>
        <w:t>
инвалида _______ группы санаторно-курортным лечением 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 заявлению прилагаю следующие документы: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Дата "____" _____________                   _________________ Подпись</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Талон</w:t>
      </w:r>
      <w:r>
        <w:br/>
      </w:r>
      <w:r>
        <w:rPr>
          <w:rFonts w:ascii="Times New Roman"/>
          <w:b w:val="false"/>
          <w:i w:val="false"/>
          <w:color w:val="000000"/>
          <w:sz w:val="28"/>
        </w:rPr>
        <w:t>
Заявление гражданина (гражданки) _____________________ с прилагаемыми</w:t>
      </w:r>
      <w:r>
        <w:br/>
      </w:r>
      <w:r>
        <w:rPr>
          <w:rFonts w:ascii="Times New Roman"/>
          <w:b w:val="false"/>
          <w:i w:val="false"/>
          <w:color w:val="000000"/>
          <w:sz w:val="28"/>
        </w:rPr>
        <w:t>
документами в количестве _____ штук принято "___" __________ 20 __ г.</w:t>
      </w:r>
      <w:r>
        <w:br/>
      </w:r>
      <w:r>
        <w:rPr>
          <w:rFonts w:ascii="Times New Roman"/>
          <w:b w:val="false"/>
          <w:i w:val="false"/>
          <w:color w:val="000000"/>
          <w:sz w:val="28"/>
        </w:rPr>
        <w:t>
Регистрационный номер N 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(Фамилия, имя, отчество лица, принявшего документы, подпись)</w:t>
      </w:r>
    </w:p>
    <w:bookmarkStart w:name="z163" w:id="84"/>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"Оформление документов на инвалидов для</w:t>
      </w:r>
      <w:r>
        <w:br/>
      </w:r>
      <w:r>
        <w:rPr>
          <w:rFonts w:ascii="Times New Roman"/>
          <w:b w:val="false"/>
          <w:i w:val="false"/>
          <w:color w:val="000000"/>
          <w:sz w:val="28"/>
        </w:rPr>
        <w:t>
обеспечения их санаторно-курортным лечением"</w:t>
      </w:r>
    </w:p>
    <w:bookmarkEnd w:id="84"/>
    <w:bookmarkStart w:name="z164" w:id="85"/>
    <w:p>
      <w:pPr>
        <w:spacing w:after="0"/>
        <w:ind w:left="0"/>
        <w:jc w:val="left"/>
      </w:pPr>
      <w:r>
        <w:rPr>
          <w:rFonts w:ascii="Times New Roman"/>
          <w:b/>
          <w:i w:val="false"/>
          <w:color w:val="000000"/>
        </w:rPr>
        <w:t xml:space="preserve"> 
Таблица 1. Описание действий структурно-функциональных единиц (СФЕ)</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2641"/>
        <w:gridCol w:w="3377"/>
        <w:gridCol w:w="2894"/>
        <w:gridCol w:w="3462"/>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162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сектора уполномоченного органа</w:t>
            </w:r>
          </w:p>
        </w:tc>
      </w:tr>
      <w:tr>
        <w:trPr>
          <w:trHeight w:val="2880" w:hRule="atLeast"/>
        </w:trPr>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получения государственной услуги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учета заявлений инвалидов на обеспечение их санаторно-курортным лечением, и выдает потребителю регистрационный талон</w:t>
            </w:r>
          </w:p>
        </w:tc>
      </w:tr>
      <w:tr>
        <w:trPr>
          <w:trHeight w:val="117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потребителю регистрационного талона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155" w:hRule="atLeast"/>
        </w:trPr>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оформления документов</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 пакет документов потребителя и передает на проверку заведующему сектором</w:t>
            </w:r>
          </w:p>
        </w:tc>
      </w:tr>
      <w:tr>
        <w:trPr>
          <w:trHeight w:val="42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потребителя</w:t>
            </w:r>
          </w:p>
        </w:tc>
      </w:tr>
      <w:tr>
        <w:trPr>
          <w:trHeight w:val="24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r>
      <w:tr>
        <w:trPr>
          <w:trHeight w:val="3075" w:hRule="atLeast"/>
        </w:trPr>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уведомление (или мотивированный ответ об отказе) и направляет на подпись руководителю</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потребителя</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10" w:hRule="atLeast"/>
        </w:trPr>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подписания уведомления либо мотивированного ответа об отказе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уведомление об оформлении документов для обеспечения их санаторно-курортным лечением, либо мотивированный ответ об отказе в предоставлении государственной услуги</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8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80" w:hRule="atLeast"/>
        </w:trPr>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потребителя услуги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потребителю об оформлении документов для обеспечения их санаторно-курортным лечением либо направление мотивированного ответа об отказе в предоставлении государственной услуги на бумажном носителе</w:t>
            </w:r>
          </w:p>
        </w:tc>
      </w:tr>
      <w:tr>
        <w:trPr>
          <w:trHeight w:val="555"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r>
    </w:tbl>
    <w:bookmarkStart w:name="z165" w:id="86"/>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"Оформление документов на инвалидов для</w:t>
      </w:r>
      <w:r>
        <w:br/>
      </w:r>
      <w:r>
        <w:rPr>
          <w:rFonts w:ascii="Times New Roman"/>
          <w:b w:val="false"/>
          <w:i w:val="false"/>
          <w:color w:val="000000"/>
          <w:sz w:val="28"/>
        </w:rPr>
        <w:t>
обеспечения их санаторно-курортным лечением"</w:t>
      </w:r>
    </w:p>
    <w:bookmarkEnd w:id="86"/>
    <w:bookmarkStart w:name="z166" w:id="87"/>
    <w:p>
      <w:pPr>
        <w:spacing w:after="0"/>
        <w:ind w:left="0"/>
        <w:jc w:val="left"/>
      </w:pPr>
      <w:r>
        <w:rPr>
          <w:rFonts w:ascii="Times New Roman"/>
          <w:b/>
          <w:i w:val="false"/>
          <w:color w:val="000000"/>
        </w:rPr>
        <w:t xml:space="preserve"> 
Схема функционального взаимодействия.</w:t>
      </w:r>
      <w:r>
        <w:br/>
      </w:r>
      <w:r>
        <w:rPr>
          <w:rFonts w:ascii="Times New Roman"/>
          <w:b/>
          <w:i w:val="false"/>
          <w:color w:val="000000"/>
        </w:rPr>
        <w:t>
Процесс оказания государственной услуги</w:t>
      </w:r>
    </w:p>
    <w:bookmarkEnd w:id="87"/>
    <w:p>
      <w:pPr>
        <w:spacing w:after="0"/>
        <w:ind w:left="0"/>
        <w:jc w:val="both"/>
      </w:pPr>
      <w:r>
        <w:drawing>
          <wp:inline distT="0" distB="0" distL="0" distR="0">
            <wp:extent cx="8318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318500" cy="3479800"/>
                    </a:xfrm>
                    <a:prstGeom prst="rect">
                      <a:avLst/>
                    </a:prstGeom>
                  </pic:spPr>
                </pic:pic>
              </a:graphicData>
            </a:graphic>
          </wp:inline>
        </w:drawing>
      </w:r>
    </w:p>
    <w:bookmarkStart w:name="z167" w:id="88"/>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w:t>
      </w:r>
      <w:r>
        <w:br/>
      </w:r>
      <w:r>
        <w:rPr>
          <w:rFonts w:ascii="Times New Roman"/>
          <w:b w:val="false"/>
          <w:i w:val="false"/>
          <w:color w:val="000000"/>
          <w:sz w:val="28"/>
        </w:rPr>
        <w:t>
акимата города Каражал</w:t>
      </w:r>
      <w:r>
        <w:br/>
      </w:r>
      <w:r>
        <w:rPr>
          <w:rFonts w:ascii="Times New Roman"/>
          <w:b w:val="false"/>
          <w:i w:val="false"/>
          <w:color w:val="000000"/>
          <w:sz w:val="28"/>
        </w:rPr>
        <w:t>
от 14 февраля 2013 года N 30</w:t>
      </w:r>
    </w:p>
    <w:bookmarkEnd w:id="88"/>
    <w:bookmarkStart w:name="z168" w:id="89"/>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"Назначение и выплата социальной помощи отдельным</w:t>
      </w:r>
      <w:r>
        <w:br/>
      </w:r>
      <w:r>
        <w:rPr>
          <w:rFonts w:ascii="Times New Roman"/>
          <w:b/>
          <w:i w:val="false"/>
          <w:color w:val="000000"/>
        </w:rPr>
        <w:t>
категориям нуждающихся граждан по решениям местных</w:t>
      </w:r>
      <w:r>
        <w:br/>
      </w:r>
      <w:r>
        <w:rPr>
          <w:rFonts w:ascii="Times New Roman"/>
          <w:b/>
          <w:i w:val="false"/>
          <w:color w:val="000000"/>
        </w:rPr>
        <w:t>
представительных органов"</w:t>
      </w:r>
    </w:p>
    <w:bookmarkEnd w:id="89"/>
    <w:bookmarkStart w:name="z169" w:id="90"/>
    <w:p>
      <w:pPr>
        <w:spacing w:after="0"/>
        <w:ind w:left="0"/>
        <w:jc w:val="left"/>
      </w:pPr>
      <w:r>
        <w:rPr>
          <w:rFonts w:ascii="Times New Roman"/>
          <w:b/>
          <w:i w:val="false"/>
          <w:color w:val="000000"/>
        </w:rPr>
        <w:t xml:space="preserve"> 
1. Основные понятия</w:t>
      </w:r>
    </w:p>
    <w:bookmarkEnd w:id="90"/>
    <w:bookmarkStart w:name="z170" w:id="91"/>
    <w:p>
      <w:pPr>
        <w:spacing w:after="0"/>
        <w:ind w:left="0"/>
        <w:jc w:val="both"/>
      </w:pPr>
      <w:r>
        <w:rPr>
          <w:rFonts w:ascii="Times New Roman"/>
          <w:b w:val="false"/>
          <w:i w:val="false"/>
          <w:color w:val="000000"/>
          <w:sz w:val="28"/>
        </w:rPr>
        <w:t>
      1. В настоящем Регламенте оказания государственной услуги "Назначение и выплата социальной помощи отдельным категориям нуждающихся граждан по решениям местных представительных органов" (далее - Регламент) используются следующие основные понятия:</w:t>
      </w:r>
      <w:r>
        <w:br/>
      </w:r>
      <w:r>
        <w:rPr>
          <w:rFonts w:ascii="Times New Roman"/>
          <w:b w:val="false"/>
          <w:i w:val="false"/>
          <w:color w:val="000000"/>
          <w:sz w:val="28"/>
        </w:rPr>
        <w:t>
      1) структурно-функциональные единицы (далее - СФЕ)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w:t>
      </w:r>
      <w:r>
        <w:br/>
      </w:r>
      <w:r>
        <w:rPr>
          <w:rFonts w:ascii="Times New Roman"/>
          <w:b w:val="false"/>
          <w:i w:val="false"/>
          <w:color w:val="000000"/>
          <w:sz w:val="28"/>
        </w:rPr>
        <w:t>
      2) социальная помощь отдельным категориям нуждающихся граждан по решениям местных представительных органов (далее - социальная помощь) - выплата материальной помощи в денежной форме, предоставляемая малообеспеченным и социально уязвимым слоям населения, пенсионерам и инвалидам, участникам и инвалидам Великой Отечественной войны, а также лицам, приравненным к участникам и инвалидам Великой Отечественной войны;</w:t>
      </w:r>
      <w:r>
        <w:br/>
      </w:r>
      <w:r>
        <w:rPr>
          <w:rFonts w:ascii="Times New Roman"/>
          <w:b w:val="false"/>
          <w:i w:val="false"/>
          <w:color w:val="000000"/>
          <w:sz w:val="28"/>
        </w:rPr>
        <w:t xml:space="preserve">
      3) уполномоченный орган по назначению и выплате социальной помощи отдельным категориям нуждающихся граждан по решениям местных представительных органов - государственное учреждение "Отдел занятости и социальных программ города Каражал" (далее - уполномоченный орган); </w:t>
      </w:r>
      <w:r>
        <w:br/>
      </w:r>
      <w:r>
        <w:rPr>
          <w:rFonts w:ascii="Times New Roman"/>
          <w:b w:val="false"/>
          <w:i w:val="false"/>
          <w:color w:val="000000"/>
          <w:sz w:val="28"/>
        </w:rPr>
        <w:t>
      4) потребитель - физические лица, постоянно проживающие на территории города Каражал: отдельные категории нуждающихся граждан, определенные по решению местного представительного органа.</w:t>
      </w:r>
    </w:p>
    <w:bookmarkEnd w:id="91"/>
    <w:bookmarkStart w:name="z171" w:id="92"/>
    <w:p>
      <w:pPr>
        <w:spacing w:after="0"/>
        <w:ind w:left="0"/>
        <w:jc w:val="left"/>
      </w:pPr>
      <w:r>
        <w:rPr>
          <w:rFonts w:ascii="Times New Roman"/>
          <w:b/>
          <w:i w:val="false"/>
          <w:color w:val="000000"/>
        </w:rPr>
        <w:t xml:space="preserve"> 
2. Общие положения</w:t>
      </w:r>
    </w:p>
    <w:bookmarkEnd w:id="92"/>
    <w:bookmarkStart w:name="z172" w:id="93"/>
    <w:p>
      <w:pPr>
        <w:spacing w:after="0"/>
        <w:ind w:left="0"/>
        <w:jc w:val="both"/>
      </w:pPr>
      <w:r>
        <w:rPr>
          <w:rFonts w:ascii="Times New Roman"/>
          <w:b w:val="false"/>
          <w:i w:val="false"/>
          <w:color w:val="000000"/>
          <w:sz w:val="28"/>
        </w:rPr>
        <w:t>
      2. Назначение и выплата социальной помощи отдельным категориям нуждающихся граждан по решениям местных представительных органов - государственная услуга, направленная на реализацию прав граждан на получение материальной помощи за счет бюджетных средств, предоставляемой малообеспеченным и социально уязвимым слоям населения, пенсионерам и инвалидам, участникам и инвалидам Великой Отечественной войны, а также лицам, приравненным к участникам и инвалидам Великой Отечественной войны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3. Государственную услугу предоставляет уполномоченный орган.</w:t>
      </w:r>
      <w:r>
        <w:br/>
      </w:r>
      <w:r>
        <w:rPr>
          <w:rFonts w:ascii="Times New Roman"/>
          <w:b w:val="false"/>
          <w:i w:val="false"/>
          <w:color w:val="000000"/>
          <w:sz w:val="28"/>
        </w:rPr>
        <w:t>
</w:t>
      </w:r>
      <w:r>
        <w:rPr>
          <w:rFonts w:ascii="Times New Roman"/>
          <w:b w:val="false"/>
          <w:i w:val="false"/>
          <w:color w:val="000000"/>
          <w:sz w:val="28"/>
        </w:rPr>
        <w:t>
      4. Форма оказываемой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Указанная государственная услуга оказывается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которую получит потребитель, является уведомление о назначении социальной помощи (далее - уведомление) либо мотивированный ответ об отказе в предоставлении услуг на бумажном носителе.</w:t>
      </w:r>
    </w:p>
    <w:bookmarkEnd w:id="93"/>
    <w:bookmarkStart w:name="z177" w:id="94"/>
    <w:p>
      <w:pPr>
        <w:spacing w:after="0"/>
        <w:ind w:left="0"/>
        <w:jc w:val="left"/>
      </w:pPr>
      <w:r>
        <w:rPr>
          <w:rFonts w:ascii="Times New Roman"/>
          <w:b/>
          <w:i w:val="false"/>
          <w:color w:val="000000"/>
        </w:rPr>
        <w:t xml:space="preserve"> 
3. Требования к порядку оказания государственной услуги</w:t>
      </w:r>
    </w:p>
    <w:bookmarkEnd w:id="94"/>
    <w:bookmarkStart w:name="z178" w:id="95"/>
    <w:p>
      <w:pPr>
        <w:spacing w:after="0"/>
        <w:ind w:left="0"/>
        <w:jc w:val="both"/>
      </w:pPr>
      <w:r>
        <w:rPr>
          <w:rFonts w:ascii="Times New Roman"/>
          <w:b w:val="false"/>
          <w:i w:val="false"/>
          <w:color w:val="000000"/>
          <w:sz w:val="28"/>
        </w:rPr>
        <w:t>
      7. Местонахождение уполномоченного органа: 100700, Карагандинская область, город Каражал, улица Сайдалы Сары Тока 1, государственное учреждение "Отдел занятости и социальных программ города Каражал" телефон: 8 (71032) 26527, адрес электронной почты: karazhal_trud@mail.ru.</w:t>
      </w:r>
      <w:r>
        <w:br/>
      </w:r>
      <w:r>
        <w:rPr>
          <w:rFonts w:ascii="Times New Roman"/>
          <w:b w:val="false"/>
          <w:i w:val="false"/>
          <w:color w:val="000000"/>
          <w:sz w:val="28"/>
        </w:rPr>
        <w:t>
      График работы: ежедневно с 9.00 часов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8. Полная информация о порядке оказания государственной услуги и необходимых документах располагается на интернет-ресурсе http://www.karazhal.kz и информационном стенде уполномоченного органа.</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 момента сдачи потребителем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 – в течение пятнадцати календарных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не более 30 минут;</w:t>
      </w:r>
      <w:r>
        <w:br/>
      </w:r>
      <w:r>
        <w:rPr>
          <w:rFonts w:ascii="Times New Roman"/>
          <w:b w:val="false"/>
          <w:i w:val="false"/>
          <w:color w:val="000000"/>
          <w:sz w:val="28"/>
        </w:rPr>
        <w:t>
      3) максимально допустимое время обслуживания потребителя государственной услугой, оказываемой на месте в день обращения - не более 15 минут.</w:t>
      </w:r>
      <w:r>
        <w:br/>
      </w:r>
      <w:r>
        <w:rPr>
          <w:rFonts w:ascii="Times New Roman"/>
          <w:b w:val="false"/>
          <w:i w:val="false"/>
          <w:color w:val="000000"/>
          <w:sz w:val="28"/>
        </w:rPr>
        <w:t>
</w:t>
      </w:r>
      <w:r>
        <w:rPr>
          <w:rFonts w:ascii="Times New Roman"/>
          <w:b w:val="false"/>
          <w:i w:val="false"/>
          <w:color w:val="000000"/>
          <w:sz w:val="28"/>
        </w:rPr>
        <w:t>
      10. Основанием для отказа (приостановления) государственной услуги является предоставление неполных и (или) недостоверных сведений при сдаче документов потребителем.</w:t>
      </w:r>
      <w:r>
        <w:br/>
      </w:r>
      <w:r>
        <w:rPr>
          <w:rFonts w:ascii="Times New Roman"/>
          <w:b w:val="false"/>
          <w:i w:val="false"/>
          <w:color w:val="000000"/>
          <w:sz w:val="28"/>
        </w:rPr>
        <w:t>
</w:t>
      </w:r>
      <w:r>
        <w:rPr>
          <w:rFonts w:ascii="Times New Roman"/>
          <w:b w:val="false"/>
          <w:i w:val="false"/>
          <w:color w:val="000000"/>
          <w:sz w:val="28"/>
        </w:rPr>
        <w:t>
      11.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уполномоченный орган;</w:t>
      </w:r>
      <w:r>
        <w:br/>
      </w:r>
      <w:r>
        <w:rPr>
          <w:rFonts w:ascii="Times New Roman"/>
          <w:b w:val="false"/>
          <w:i w:val="false"/>
          <w:color w:val="000000"/>
          <w:sz w:val="28"/>
        </w:rPr>
        <w:t>
      2) уполномоченный орган проводит регистрацию заявления, осуществляет рассмотрение представленных документов от потребителя, оформляет уведомление либо мотивированный ответ об отказе.</w:t>
      </w:r>
    </w:p>
    <w:bookmarkEnd w:id="95"/>
    <w:bookmarkStart w:name="z183" w:id="96"/>
    <w:p>
      <w:pPr>
        <w:spacing w:after="0"/>
        <w:ind w:left="0"/>
        <w:jc w:val="left"/>
      </w:pPr>
      <w:r>
        <w:rPr>
          <w:rFonts w:ascii="Times New Roman"/>
          <w:b/>
          <w:i w:val="false"/>
          <w:color w:val="000000"/>
        </w:rPr>
        <w:t xml:space="preserve"> 
4. Описание порядка действий (взаимодействия) в процессе</w:t>
      </w:r>
      <w:r>
        <w:br/>
      </w:r>
      <w:r>
        <w:rPr>
          <w:rFonts w:ascii="Times New Roman"/>
          <w:b/>
          <w:i w:val="false"/>
          <w:color w:val="000000"/>
        </w:rPr>
        <w:t>
оказания государственной услуги</w:t>
      </w:r>
    </w:p>
    <w:bookmarkEnd w:id="96"/>
    <w:bookmarkStart w:name="z184" w:id="97"/>
    <w:p>
      <w:pPr>
        <w:spacing w:after="0"/>
        <w:ind w:left="0"/>
        <w:jc w:val="both"/>
      </w:pPr>
      <w:r>
        <w:rPr>
          <w:rFonts w:ascii="Times New Roman"/>
          <w:b w:val="false"/>
          <w:i w:val="false"/>
          <w:color w:val="000000"/>
          <w:sz w:val="28"/>
        </w:rPr>
        <w:t>
      12. Прием документов в уполномоченном органе осуществляется специалистом сектора по работе с ветеранами, инвалидами и малообеспеченными гражданами уполномоченного органа.</w:t>
      </w:r>
      <w:r>
        <w:br/>
      </w:r>
      <w:r>
        <w:rPr>
          <w:rFonts w:ascii="Times New Roman"/>
          <w:b w:val="false"/>
          <w:i w:val="false"/>
          <w:color w:val="000000"/>
          <w:sz w:val="28"/>
        </w:rPr>
        <w:t>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потребитель представляет письменное заявление по форме, приведенной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 и исчерпывающий перечень документов, который определяется решениями местного представительного органа (маслихата).</w:t>
      </w:r>
      <w:r>
        <w:br/>
      </w:r>
      <w:r>
        <w:rPr>
          <w:rFonts w:ascii="Times New Roman"/>
          <w:b w:val="false"/>
          <w:i w:val="false"/>
          <w:color w:val="000000"/>
          <w:sz w:val="28"/>
        </w:rPr>
        <w:t>
</w:t>
      </w:r>
      <w:r>
        <w:rPr>
          <w:rFonts w:ascii="Times New Roman"/>
          <w:b w:val="false"/>
          <w:i w:val="false"/>
          <w:color w:val="000000"/>
          <w:sz w:val="28"/>
        </w:rPr>
        <w:t>
      14. Предоставляемые потребителем государственной услуги сведения являются конфиденциальными, за исключением случаев, предусматривающих предоставление сведений уполномоченным органом в порядке, установленном подпунктом 7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 борьбе с коррупцией" от 2 июля 1998 года,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9 Закона Республики Казахстан "О государственной службе" от 23 июля 1999 года.</w:t>
      </w:r>
      <w:r>
        <w:br/>
      </w:r>
      <w:r>
        <w:rPr>
          <w:rFonts w:ascii="Times New Roman"/>
          <w:b w:val="false"/>
          <w:i w:val="false"/>
          <w:color w:val="000000"/>
          <w:sz w:val="28"/>
        </w:rPr>
        <w:t>
</w:t>
      </w:r>
      <w:r>
        <w:rPr>
          <w:rFonts w:ascii="Times New Roman"/>
          <w:b w:val="false"/>
          <w:i w:val="false"/>
          <w:color w:val="000000"/>
          <w:sz w:val="28"/>
        </w:rPr>
        <w:t>
      15.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 (СФЕ 1);</w:t>
      </w:r>
      <w:r>
        <w:br/>
      </w:r>
      <w:r>
        <w:rPr>
          <w:rFonts w:ascii="Times New Roman"/>
          <w:b w:val="false"/>
          <w:i w:val="false"/>
          <w:color w:val="000000"/>
          <w:sz w:val="28"/>
        </w:rPr>
        <w:t>
      2) заведующий сектором по работе с ветеранами, инвалидами и малообеспеченными гражданами уполномоченного органа (далее - заведующий сектором уполномоченного органа) (СФЕ 2);</w:t>
      </w:r>
      <w:r>
        <w:br/>
      </w:r>
      <w:r>
        <w:rPr>
          <w:rFonts w:ascii="Times New Roman"/>
          <w:b w:val="false"/>
          <w:i w:val="false"/>
          <w:color w:val="000000"/>
          <w:sz w:val="28"/>
        </w:rPr>
        <w:t>
      3) специалист сектора по работе с ветеранами, инвалидами и малообеспеченными гражданами уполномоченного органа (далее – специалист сектора уполномоченного органа) (СФЕ 3).</w:t>
      </w:r>
      <w:r>
        <w:br/>
      </w:r>
      <w:r>
        <w:rPr>
          <w:rFonts w:ascii="Times New Roman"/>
          <w:b w:val="false"/>
          <w:i w:val="false"/>
          <w:color w:val="000000"/>
          <w:sz w:val="28"/>
        </w:rPr>
        <w:t>
</w:t>
      </w:r>
      <w:r>
        <w:rPr>
          <w:rFonts w:ascii="Times New Roman"/>
          <w:b w:val="false"/>
          <w:i w:val="false"/>
          <w:color w:val="000000"/>
          <w:sz w:val="28"/>
        </w:rPr>
        <w:t>
      16. Текстовое табличное описание последовательности и взаимодействие административных действий (процедур) СФЕ с указанием срока выполнения каждого административного действия (процедуры)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17.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97"/>
    <w:bookmarkStart w:name="z190" w:id="98"/>
    <w:p>
      <w:pPr>
        <w:spacing w:after="0"/>
        <w:ind w:left="0"/>
        <w:jc w:val="left"/>
      </w:pPr>
      <w:r>
        <w:rPr>
          <w:rFonts w:ascii="Times New Roman"/>
          <w:b/>
          <w:i w:val="false"/>
          <w:color w:val="000000"/>
        </w:rPr>
        <w:t xml:space="preserve"> 
5. Ответственность должностных лиц оказывающих</w:t>
      </w:r>
      <w:r>
        <w:br/>
      </w:r>
      <w:r>
        <w:rPr>
          <w:rFonts w:ascii="Times New Roman"/>
          <w:b/>
          <w:i w:val="false"/>
          <w:color w:val="000000"/>
        </w:rPr>
        <w:t>
государственные услуги</w:t>
      </w:r>
    </w:p>
    <w:bookmarkEnd w:id="98"/>
    <w:bookmarkStart w:name="z191" w:id="99"/>
    <w:p>
      <w:pPr>
        <w:spacing w:after="0"/>
        <w:ind w:left="0"/>
        <w:jc w:val="both"/>
      </w:pPr>
      <w:r>
        <w:rPr>
          <w:rFonts w:ascii="Times New Roman"/>
          <w:b w:val="false"/>
          <w:i w:val="false"/>
          <w:color w:val="000000"/>
          <w:sz w:val="28"/>
        </w:rPr>
        <w:t>
      18.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w:t>
      </w:r>
    </w:p>
    <w:bookmarkEnd w:id="99"/>
    <w:bookmarkStart w:name="z192" w:id="100"/>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"Назначение и выплата социальной помощи</w:t>
      </w:r>
      <w:r>
        <w:br/>
      </w:r>
      <w:r>
        <w:rPr>
          <w:rFonts w:ascii="Times New Roman"/>
          <w:b w:val="false"/>
          <w:i w:val="false"/>
          <w:color w:val="000000"/>
          <w:sz w:val="28"/>
        </w:rPr>
        <w:t>
отдельным категориям нуждающихся граждан</w:t>
      </w:r>
      <w:r>
        <w:br/>
      </w:r>
      <w:r>
        <w:rPr>
          <w:rFonts w:ascii="Times New Roman"/>
          <w:b w:val="false"/>
          <w:i w:val="false"/>
          <w:color w:val="000000"/>
          <w:sz w:val="28"/>
        </w:rPr>
        <w:t>
по решениям местных представительных органов"</w:t>
      </w:r>
    </w:p>
    <w:bookmarkEnd w:id="100"/>
    <w:p>
      <w:pPr>
        <w:spacing w:after="0"/>
        <w:ind w:left="0"/>
        <w:jc w:val="both"/>
      </w:pPr>
      <w:r>
        <w:rPr>
          <w:rFonts w:ascii="Times New Roman"/>
          <w:b w:val="false"/>
          <w:i w:val="false"/>
          <w:color w:val="000000"/>
          <w:sz w:val="28"/>
        </w:rPr>
        <w:t>                               Руководителю уполномоченного органа</w:t>
      </w:r>
      <w:r>
        <w:br/>
      </w:r>
      <w:r>
        <w:rPr>
          <w:rFonts w:ascii="Times New Roman"/>
          <w:b w:val="false"/>
          <w:i w:val="false"/>
          <w:color w:val="000000"/>
          <w:sz w:val="28"/>
        </w:rPr>
        <w:t>
                               ______________________________________</w:t>
      </w:r>
      <w:r>
        <w:br/>
      </w:r>
      <w:r>
        <w:rPr>
          <w:rFonts w:ascii="Times New Roman"/>
          <w:b w:val="false"/>
          <w:i w:val="false"/>
          <w:color w:val="000000"/>
          <w:sz w:val="28"/>
        </w:rPr>
        <w:t>
                               от 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(проживающего по адресу)</w:t>
      </w:r>
      <w:r>
        <w:br/>
      </w:r>
      <w:r>
        <w:rPr>
          <w:rFonts w:ascii="Times New Roman"/>
          <w:b w:val="false"/>
          <w:i w:val="false"/>
          <w:color w:val="000000"/>
          <w:sz w:val="28"/>
        </w:rPr>
        <w:t>
                               ______________________________________</w:t>
      </w:r>
      <w:r>
        <w:br/>
      </w:r>
      <w:r>
        <w:rPr>
          <w:rFonts w:ascii="Times New Roman"/>
          <w:b w:val="false"/>
          <w:i w:val="false"/>
          <w:color w:val="000000"/>
          <w:sz w:val="28"/>
        </w:rPr>
        <w:t>
                                    номер удостоверения личности</w:t>
      </w:r>
      <w:r>
        <w:br/>
      </w:r>
      <w:r>
        <w:rPr>
          <w:rFonts w:ascii="Times New Roman"/>
          <w:b w:val="false"/>
          <w:i w:val="false"/>
          <w:color w:val="000000"/>
          <w:sz w:val="28"/>
        </w:rPr>
        <w:t>
                               ______________________________________</w:t>
      </w:r>
      <w:r>
        <w:br/>
      </w:r>
      <w:r>
        <w:rPr>
          <w:rFonts w:ascii="Times New Roman"/>
          <w:b w:val="false"/>
          <w:i w:val="false"/>
          <w:color w:val="000000"/>
          <w:sz w:val="28"/>
        </w:rPr>
        <w:t>
                                          кем и когда выдан</w:t>
      </w:r>
      <w:r>
        <w:br/>
      </w:r>
      <w:r>
        <w:rPr>
          <w:rFonts w:ascii="Times New Roman"/>
          <w:b w:val="false"/>
          <w:i w:val="false"/>
          <w:color w:val="000000"/>
          <w:sz w:val="28"/>
        </w:rPr>
        <w:t>
                               ______________________________________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номер социального индивидуального кода</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      Прошу Вас назначить социальную помощь на ______________________</w:t>
      </w:r>
      <w:r>
        <w:br/>
      </w:r>
      <w:r>
        <w:rPr>
          <w:rFonts w:ascii="Times New Roman"/>
          <w:b w:val="false"/>
          <w:i w:val="false"/>
          <w:color w:val="000000"/>
          <w:sz w:val="28"/>
        </w:rPr>
        <w:t>
с _____________________________ 201 __ года</w:t>
      </w:r>
    </w:p>
    <w:p>
      <w:pPr>
        <w:spacing w:after="0"/>
        <w:ind w:left="0"/>
        <w:jc w:val="both"/>
      </w:pPr>
      <w:r>
        <w:rPr>
          <w:rFonts w:ascii="Times New Roman"/>
          <w:b w:val="false"/>
          <w:i w:val="false"/>
          <w:color w:val="000000"/>
          <w:sz w:val="28"/>
        </w:rPr>
        <w:t>К заявлению прилагаю следующие документы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Дата "____" _______________                   _______________ Подпись</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Талон</w:t>
      </w:r>
      <w:r>
        <w:br/>
      </w:r>
      <w:r>
        <w:rPr>
          <w:rFonts w:ascii="Times New Roman"/>
          <w:b w:val="false"/>
          <w:i w:val="false"/>
          <w:color w:val="000000"/>
          <w:sz w:val="28"/>
        </w:rPr>
        <w:t>
Заявление гражданина (гражданки) _____________________ с прилагаемыми</w:t>
      </w:r>
      <w:r>
        <w:br/>
      </w:r>
      <w:r>
        <w:rPr>
          <w:rFonts w:ascii="Times New Roman"/>
          <w:b w:val="false"/>
          <w:i w:val="false"/>
          <w:color w:val="000000"/>
          <w:sz w:val="28"/>
        </w:rPr>
        <w:t>
документами в количестве _____ штук принято "___" ___________ 20 _ г.</w:t>
      </w:r>
      <w:r>
        <w:br/>
      </w:r>
      <w:r>
        <w:rPr>
          <w:rFonts w:ascii="Times New Roman"/>
          <w:b w:val="false"/>
          <w:i w:val="false"/>
          <w:color w:val="000000"/>
          <w:sz w:val="28"/>
        </w:rPr>
        <w:t>
Регистрационный номер N 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(Фамилия, имя, отчество лица, принявшего документы, подпись)</w:t>
      </w:r>
    </w:p>
    <w:bookmarkStart w:name="z193" w:id="101"/>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"Назначение и выплата социальной помощи</w:t>
      </w:r>
      <w:r>
        <w:br/>
      </w:r>
      <w:r>
        <w:rPr>
          <w:rFonts w:ascii="Times New Roman"/>
          <w:b w:val="false"/>
          <w:i w:val="false"/>
          <w:color w:val="000000"/>
          <w:sz w:val="28"/>
        </w:rPr>
        <w:t>
отдельным категориям нуждающихся граждан</w:t>
      </w:r>
      <w:r>
        <w:br/>
      </w:r>
      <w:r>
        <w:rPr>
          <w:rFonts w:ascii="Times New Roman"/>
          <w:b w:val="false"/>
          <w:i w:val="false"/>
          <w:color w:val="000000"/>
          <w:sz w:val="28"/>
        </w:rPr>
        <w:t>
по решениям местных представительных органов"</w:t>
      </w:r>
    </w:p>
    <w:bookmarkEnd w:id="101"/>
    <w:bookmarkStart w:name="z194" w:id="102"/>
    <w:p>
      <w:pPr>
        <w:spacing w:after="0"/>
        <w:ind w:left="0"/>
        <w:jc w:val="left"/>
      </w:pPr>
      <w:r>
        <w:rPr>
          <w:rFonts w:ascii="Times New Roman"/>
          <w:b/>
          <w:i w:val="false"/>
          <w:color w:val="000000"/>
        </w:rPr>
        <w:t xml:space="preserve"> 
Таблица 1. Описание действий структурно-функциональных единиц (СФЕ)</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2640"/>
        <w:gridCol w:w="3082"/>
        <w:gridCol w:w="2808"/>
        <w:gridCol w:w="4050"/>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162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сектора уполномоченного органа</w:t>
            </w:r>
          </w:p>
        </w:tc>
      </w:tr>
      <w:tr>
        <w:trPr>
          <w:trHeight w:val="3405" w:hRule="atLeast"/>
        </w:trPr>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получения государственной услуги</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учета заявлений для назначения и выплаты социальной помощи отдельным категориям нуждающихся граждан по решениям местных представительных органов и выдает потребителю регистрационный талон</w:t>
            </w:r>
          </w:p>
        </w:tc>
      </w:tr>
      <w:tr>
        <w:trPr>
          <w:trHeight w:val="915" w:hRule="atLeast"/>
        </w:trPr>
        <w:tc>
          <w:tcPr>
            <w:tcW w:w="0" w:type="auto"/>
            <w:vMerge/>
            <w:tcBorders>
              <w:top w:val="nil"/>
              <w:left w:val="single" w:color="cfcfcf" w:sz="5"/>
              <w:bottom w:val="single" w:color="cfcfcf" w:sz="5"/>
              <w:right w:val="single" w:color="cfcfcf" w:sz="5"/>
            </w:tcBorders>
          </w:tcP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потребителю регистрационного талона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915" w:hRule="atLeast"/>
        </w:trPr>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оформления документов</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 пакет документов потребителя и передает на проверку заведующему сектором</w:t>
            </w:r>
          </w:p>
        </w:tc>
      </w:tr>
      <w:tr>
        <w:trPr>
          <w:trHeight w:val="225" w:hRule="atLeast"/>
        </w:trPr>
        <w:tc>
          <w:tcPr>
            <w:tcW w:w="0" w:type="auto"/>
            <w:vMerge/>
            <w:tcBorders>
              <w:top w:val="nil"/>
              <w:left w:val="single" w:color="cfcfcf" w:sz="5"/>
              <w:bottom w:val="single" w:color="cfcfcf" w:sz="5"/>
              <w:right w:val="single" w:color="cfcfcf" w:sz="5"/>
            </w:tcBorders>
          </w:tcP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потребителя</w:t>
            </w:r>
          </w:p>
        </w:tc>
      </w:tr>
      <w:tr>
        <w:trPr>
          <w:trHeight w:val="540" w:hRule="atLeast"/>
        </w:trPr>
        <w:tc>
          <w:tcPr>
            <w:tcW w:w="0" w:type="auto"/>
            <w:vMerge/>
            <w:tcBorders>
              <w:top w:val="nil"/>
              <w:left w:val="single" w:color="cfcfcf" w:sz="5"/>
              <w:bottom w:val="single" w:color="cfcfcf" w:sz="5"/>
              <w:right w:val="single" w:color="cfcfcf" w:sz="5"/>
            </w:tcBorders>
          </w:tcP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календарных дней с момента регистрации заявления</w:t>
            </w:r>
          </w:p>
        </w:tc>
      </w:tr>
      <w:tr>
        <w:trPr>
          <w:trHeight w:val="3060" w:hRule="atLeast"/>
        </w:trPr>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уведомление (или мотивированный ответ об отказе) и направляет на подпись руководителю</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потребителя</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календарных дня</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05" w:hRule="atLeast"/>
        </w:trPr>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подписания уведомления либо мотивированного ответа об отказе</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решение о предоставлении государственной услуги (либо мотивированный ответ об отказе в отказе в предоставлении услуги) и направляет дело к специалисту сектора для дальнейшей работы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календарных дня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10" w:hRule="atLeast"/>
        </w:trPr>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потребителя услуги</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потребителю об назначении (либо мотивированный ответ об отказе) социальной помощи отдельным категориям нуждающихся граждан по решениям местных представительных органов</w:t>
            </w:r>
          </w:p>
        </w:tc>
      </w:tr>
      <w:tr>
        <w:trPr>
          <w:trHeight w:val="495" w:hRule="atLeast"/>
        </w:trPr>
        <w:tc>
          <w:tcPr>
            <w:tcW w:w="0" w:type="auto"/>
            <w:vMerge/>
            <w:tcBorders>
              <w:top w:val="nil"/>
              <w:left w:val="single" w:color="cfcfcf" w:sz="5"/>
              <w:bottom w:val="single" w:color="cfcfcf" w:sz="5"/>
              <w:right w:val="single" w:color="cfcfcf" w:sz="5"/>
            </w:tcBorders>
          </w:tcP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календарный день</w:t>
            </w:r>
          </w:p>
        </w:tc>
      </w:tr>
    </w:tbl>
    <w:bookmarkStart w:name="z195" w:id="103"/>
    <w:p>
      <w:pPr>
        <w:spacing w:after="0"/>
        <w:ind w:left="0"/>
        <w:jc w:val="left"/>
      </w:pPr>
      <w:r>
        <w:rPr>
          <w:rFonts w:ascii="Times New Roman"/>
          <w:b/>
          <w:i w:val="false"/>
          <w:color w:val="000000"/>
        </w:rPr>
        <w:t xml:space="preserve"> 
Таблица 2. Варианты использования. Основной процесс</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5"/>
        <w:gridCol w:w="4455"/>
        <w:gridCol w:w="5050"/>
      </w:tblGrid>
      <w:tr>
        <w:trPr>
          <w:trHeight w:val="540" w:hRule="atLeast"/>
        </w:trPr>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сектора уполномоченного органа</w:t>
            </w:r>
          </w:p>
        </w:tc>
      </w:tr>
      <w:tr>
        <w:trPr>
          <w:trHeight w:val="1620" w:hRule="atLeast"/>
        </w:trPr>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r>
              <w:br/>
            </w:r>
            <w:r>
              <w:rPr>
                <w:rFonts w:ascii="Times New Roman"/>
                <w:b w:val="false"/>
                <w:i w:val="false"/>
                <w:color w:val="000000"/>
                <w:sz w:val="20"/>
              </w:rPr>
              <w:t>
</w:t>
            </w:r>
            <w:r>
              <w:rPr>
                <w:rFonts w:ascii="Times New Roman"/>
                <w:b w:val="false"/>
                <w:i w:val="false"/>
                <w:color w:val="000000"/>
                <w:sz w:val="20"/>
              </w:rPr>
              <w:t>Принятие решения о предоставлении государственной услуги (либо мотивированный ответ об отказе)</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r>
              <w:br/>
            </w:r>
            <w:r>
              <w:rPr>
                <w:rFonts w:ascii="Times New Roman"/>
                <w:b w:val="false"/>
                <w:i w:val="false"/>
                <w:color w:val="000000"/>
                <w:sz w:val="20"/>
              </w:rPr>
              <w:t>
</w:t>
            </w:r>
            <w:r>
              <w:rPr>
                <w:rFonts w:ascii="Times New Roman"/>
                <w:b w:val="false"/>
                <w:i w:val="false"/>
                <w:color w:val="000000"/>
                <w:sz w:val="20"/>
              </w:rPr>
              <w:t>Проверка полноты и правильности оформления документов, передача макета личного дела руководителю уполномоченного органа</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r>
              <w:br/>
            </w:r>
            <w:r>
              <w:rPr>
                <w:rFonts w:ascii="Times New Roman"/>
                <w:b w:val="false"/>
                <w:i w:val="false"/>
                <w:color w:val="000000"/>
                <w:sz w:val="20"/>
              </w:rPr>
              <w:t>
</w:t>
            </w:r>
            <w:r>
              <w:rPr>
                <w:rFonts w:ascii="Times New Roman"/>
                <w:b w:val="false"/>
                <w:i w:val="false"/>
                <w:color w:val="000000"/>
                <w:sz w:val="20"/>
              </w:rPr>
              <w:t>Прием документов, регистрация, выдача регистрационного талона</w:t>
            </w:r>
          </w:p>
        </w:tc>
      </w:tr>
      <w:tr>
        <w:trPr>
          <w:trHeight w:val="1020" w:hRule="atLeast"/>
        </w:trPr>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r>
              <w:br/>
            </w:r>
            <w:r>
              <w:rPr>
                <w:rFonts w:ascii="Times New Roman"/>
                <w:b w:val="false"/>
                <w:i w:val="false"/>
                <w:color w:val="000000"/>
                <w:sz w:val="20"/>
              </w:rPr>
              <w:t>
</w:t>
            </w:r>
            <w:r>
              <w:rPr>
                <w:rFonts w:ascii="Times New Roman"/>
                <w:b w:val="false"/>
                <w:i w:val="false"/>
                <w:color w:val="000000"/>
                <w:sz w:val="20"/>
              </w:rPr>
              <w:t>Формирование пакета документов, передача на проверку заведующему сектором уполномоченного органа</w:t>
            </w:r>
          </w:p>
        </w:tc>
      </w:tr>
      <w:tr>
        <w:trPr>
          <w:trHeight w:val="1905" w:hRule="atLeast"/>
        </w:trPr>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r>
              <w:br/>
            </w:r>
            <w:r>
              <w:rPr>
                <w:rFonts w:ascii="Times New Roman"/>
                <w:b w:val="false"/>
                <w:i w:val="false"/>
                <w:color w:val="000000"/>
                <w:sz w:val="20"/>
              </w:rPr>
              <w:t>
</w:t>
            </w:r>
            <w:r>
              <w:rPr>
                <w:rFonts w:ascii="Times New Roman"/>
                <w:b w:val="false"/>
                <w:i w:val="false"/>
                <w:color w:val="000000"/>
                <w:sz w:val="20"/>
              </w:rPr>
              <w:t>Уведомление потребителю о назначении (либо мотивированный ответ об отказе) социальной помощи отдельным категориям нуждающихся граждан по решениям местных представительных органов</w:t>
            </w:r>
          </w:p>
        </w:tc>
      </w:tr>
    </w:tbl>
    <w:bookmarkStart w:name="z196" w:id="104"/>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регламенту оказания государственной услуги</w:t>
      </w:r>
      <w:r>
        <w:br/>
      </w:r>
      <w:r>
        <w:rPr>
          <w:rFonts w:ascii="Times New Roman"/>
          <w:b w:val="false"/>
          <w:i w:val="false"/>
          <w:color w:val="000000"/>
          <w:sz w:val="28"/>
        </w:rPr>
        <w:t>
"Назначение и выплата социальной помощи</w:t>
      </w:r>
      <w:r>
        <w:br/>
      </w:r>
      <w:r>
        <w:rPr>
          <w:rFonts w:ascii="Times New Roman"/>
          <w:b w:val="false"/>
          <w:i w:val="false"/>
          <w:color w:val="000000"/>
          <w:sz w:val="28"/>
        </w:rPr>
        <w:t>
отдельным категориям нуждающихся граждан</w:t>
      </w:r>
      <w:r>
        <w:br/>
      </w:r>
      <w:r>
        <w:rPr>
          <w:rFonts w:ascii="Times New Roman"/>
          <w:b w:val="false"/>
          <w:i w:val="false"/>
          <w:color w:val="000000"/>
          <w:sz w:val="28"/>
        </w:rPr>
        <w:t>
по решениям местных представительных органов"</w:t>
      </w:r>
    </w:p>
    <w:bookmarkEnd w:id="104"/>
    <w:bookmarkStart w:name="z197" w:id="105"/>
    <w:p>
      <w:pPr>
        <w:spacing w:after="0"/>
        <w:ind w:left="0"/>
        <w:jc w:val="left"/>
      </w:pPr>
      <w:r>
        <w:rPr>
          <w:rFonts w:ascii="Times New Roman"/>
          <w:b/>
          <w:i w:val="false"/>
          <w:color w:val="000000"/>
        </w:rPr>
        <w:t xml:space="preserve"> 
Схема функционального взаимодействия.</w:t>
      </w:r>
      <w:r>
        <w:br/>
      </w:r>
      <w:r>
        <w:rPr>
          <w:rFonts w:ascii="Times New Roman"/>
          <w:b/>
          <w:i w:val="false"/>
          <w:color w:val="000000"/>
        </w:rPr>
        <w:t>
Процесс оказания государственной услуги</w:t>
      </w:r>
    </w:p>
    <w:bookmarkEnd w:id="105"/>
    <w:p>
      <w:pPr>
        <w:spacing w:after="0"/>
        <w:ind w:left="0"/>
        <w:jc w:val="both"/>
      </w:pPr>
      <w:r>
        <w:drawing>
          <wp:inline distT="0" distB="0" distL="0" distR="0">
            <wp:extent cx="76200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20000" cy="4813300"/>
                    </a:xfrm>
                    <a:prstGeom prst="rect">
                      <a:avLst/>
                    </a:prstGeom>
                  </pic:spPr>
                </pic:pic>
              </a:graphicData>
            </a:graphic>
          </wp:inline>
        </w:drawing>
      </w:r>
    </w:p>
    <w:bookmarkStart w:name="z198" w:id="106"/>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w:t>
      </w:r>
      <w:r>
        <w:br/>
      </w:r>
      <w:r>
        <w:rPr>
          <w:rFonts w:ascii="Times New Roman"/>
          <w:b w:val="false"/>
          <w:i w:val="false"/>
          <w:color w:val="000000"/>
          <w:sz w:val="28"/>
        </w:rPr>
        <w:t>
акимата города Каражал</w:t>
      </w:r>
      <w:r>
        <w:br/>
      </w:r>
      <w:r>
        <w:rPr>
          <w:rFonts w:ascii="Times New Roman"/>
          <w:b w:val="false"/>
          <w:i w:val="false"/>
          <w:color w:val="000000"/>
          <w:sz w:val="28"/>
        </w:rPr>
        <w:t>
от 14 февраля 2013 года N 30</w:t>
      </w:r>
    </w:p>
    <w:bookmarkEnd w:id="106"/>
    <w:bookmarkStart w:name="z199" w:id="107"/>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"Оформление документов на социальное обслуживание в</w:t>
      </w:r>
      <w:r>
        <w:br/>
      </w:r>
      <w:r>
        <w:rPr>
          <w:rFonts w:ascii="Times New Roman"/>
          <w:b/>
          <w:i w:val="false"/>
          <w:color w:val="000000"/>
        </w:rPr>
        <w:t>
государственных и негосударственных медико-социальных</w:t>
      </w:r>
      <w:r>
        <w:br/>
      </w:r>
      <w:r>
        <w:rPr>
          <w:rFonts w:ascii="Times New Roman"/>
          <w:b/>
          <w:i w:val="false"/>
          <w:color w:val="000000"/>
        </w:rPr>
        <w:t>
учреждениях (организациях), предоставляющих услуги</w:t>
      </w:r>
      <w:r>
        <w:br/>
      </w:r>
      <w:r>
        <w:rPr>
          <w:rFonts w:ascii="Times New Roman"/>
          <w:b/>
          <w:i w:val="false"/>
          <w:color w:val="000000"/>
        </w:rPr>
        <w:t>
за счет государственных бюджетных средств"</w:t>
      </w:r>
    </w:p>
    <w:bookmarkEnd w:id="107"/>
    <w:bookmarkStart w:name="z200" w:id="108"/>
    <w:p>
      <w:pPr>
        <w:spacing w:after="0"/>
        <w:ind w:left="0"/>
        <w:jc w:val="left"/>
      </w:pPr>
      <w:r>
        <w:rPr>
          <w:rFonts w:ascii="Times New Roman"/>
          <w:b/>
          <w:i w:val="false"/>
          <w:color w:val="000000"/>
        </w:rPr>
        <w:t xml:space="preserve"> 
1. Основные понятия</w:t>
      </w:r>
    </w:p>
    <w:bookmarkEnd w:id="108"/>
    <w:bookmarkStart w:name="z201" w:id="109"/>
    <w:p>
      <w:pPr>
        <w:spacing w:after="0"/>
        <w:ind w:left="0"/>
        <w:jc w:val="both"/>
      </w:pPr>
      <w:r>
        <w:rPr>
          <w:rFonts w:ascii="Times New Roman"/>
          <w:b w:val="false"/>
          <w:i w:val="false"/>
          <w:color w:val="000000"/>
          <w:sz w:val="28"/>
        </w:rPr>
        <w:t>
      1. В настоящем регламенте оказания государственной услуги "Оформление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 (далее - Регламент) используются следующие понятия:</w:t>
      </w:r>
      <w:r>
        <w:br/>
      </w:r>
      <w:r>
        <w:rPr>
          <w:rFonts w:ascii="Times New Roman"/>
          <w:b w:val="false"/>
          <w:i w:val="false"/>
          <w:color w:val="000000"/>
          <w:sz w:val="28"/>
        </w:rPr>
        <w:t>
      1) потребитель - физические лица: граждане Республики Казахстан, оралманы, иностранцы и лица без гражданства, постоянно проживающие на территории Республики Казахстан, нуждающиеся в соответствии с индивидуальной программой реабилитации или заключением медицинской организации в постороннем уходе и социальном обслуживании:</w:t>
      </w:r>
      <w:r>
        <w:br/>
      </w:r>
      <w:r>
        <w:rPr>
          <w:rFonts w:ascii="Times New Roman"/>
          <w:b w:val="false"/>
          <w:i w:val="false"/>
          <w:color w:val="000000"/>
          <w:sz w:val="28"/>
        </w:rPr>
        <w:t>
      инвалиды старше восемнадцати лет с психоневрологическими заболеваниями;</w:t>
      </w:r>
      <w:r>
        <w:br/>
      </w:r>
      <w:r>
        <w:rPr>
          <w:rFonts w:ascii="Times New Roman"/>
          <w:b w:val="false"/>
          <w:i w:val="false"/>
          <w:color w:val="000000"/>
          <w:sz w:val="28"/>
        </w:rPr>
        <w:t>
      дети-инвалиды с психоневрологическими патологиями или детям-инвалидам с нарушениями функций опорно-двигательного аппарата;</w:t>
      </w:r>
      <w:r>
        <w:br/>
      </w:r>
      <w:r>
        <w:rPr>
          <w:rFonts w:ascii="Times New Roman"/>
          <w:b w:val="false"/>
          <w:i w:val="false"/>
          <w:color w:val="000000"/>
          <w:sz w:val="28"/>
        </w:rPr>
        <w:t>
      одинокие инвалиды первой, второй группы и престарелые;</w:t>
      </w:r>
      <w:r>
        <w:br/>
      </w:r>
      <w:r>
        <w:rPr>
          <w:rFonts w:ascii="Times New Roman"/>
          <w:b w:val="false"/>
          <w:i w:val="false"/>
          <w:color w:val="000000"/>
          <w:sz w:val="28"/>
        </w:rPr>
        <w:t>
      2) медико-социальное учреждение (организация) - дом-интернат, территориальный центр социального обслуживания или иная организация, предназначенные для постоянного или временного проживания в условиях стационара или дневного пребывания престарелых, инвалидов, в том числе инвалидов из числа психоневрологических больных, детей-инвалидов, нуждающихся в уходе и медицинском обслуживании (далее - МСУ, МСО);</w:t>
      </w:r>
      <w:r>
        <w:br/>
      </w:r>
      <w:r>
        <w:rPr>
          <w:rFonts w:ascii="Times New Roman"/>
          <w:b w:val="false"/>
          <w:i w:val="false"/>
          <w:color w:val="000000"/>
          <w:sz w:val="28"/>
        </w:rPr>
        <w:t>
      3) принцип "одного окна" - предоставление государственных услуг, предусматривающее исключение или максимально возможное ограничение заявителей в процессах сбора из разных инстанций и предоставление документов и справок, подтверждающие права заявителей на получение государственной услуги;</w:t>
      </w:r>
      <w:r>
        <w:br/>
      </w:r>
      <w:r>
        <w:rPr>
          <w:rFonts w:ascii="Times New Roman"/>
          <w:b w:val="false"/>
          <w:i w:val="false"/>
          <w:color w:val="000000"/>
          <w:sz w:val="28"/>
        </w:rPr>
        <w:t>
      4) центр обслуживания населения - государственное учреждение, основным предметом деятельности которого является оказание государственных услуг по принципу "одного окна" по приему заявлений и выдаче оформленных документов (далее - ЦОН);</w:t>
      </w:r>
      <w:r>
        <w:br/>
      </w:r>
      <w:r>
        <w:rPr>
          <w:rFonts w:ascii="Times New Roman"/>
          <w:b w:val="false"/>
          <w:i w:val="false"/>
          <w:color w:val="000000"/>
          <w:sz w:val="28"/>
        </w:rPr>
        <w:t>
      5) структурно-функциональные единицы - информационные системы или их подсистемы, ответственные лица уполномоченных органов (далее - СФЕ).</w:t>
      </w:r>
    </w:p>
    <w:bookmarkEnd w:id="109"/>
    <w:bookmarkStart w:name="z202" w:id="110"/>
    <w:p>
      <w:pPr>
        <w:spacing w:after="0"/>
        <w:ind w:left="0"/>
        <w:jc w:val="left"/>
      </w:pPr>
      <w:r>
        <w:rPr>
          <w:rFonts w:ascii="Times New Roman"/>
          <w:b/>
          <w:i w:val="false"/>
          <w:color w:val="000000"/>
        </w:rPr>
        <w:t xml:space="preserve"> 
2. Общие положения</w:t>
      </w:r>
    </w:p>
    <w:bookmarkEnd w:id="110"/>
    <w:bookmarkStart w:name="z203" w:id="111"/>
    <w:p>
      <w:pPr>
        <w:spacing w:after="0"/>
        <w:ind w:left="0"/>
        <w:jc w:val="both"/>
      </w:pPr>
      <w:r>
        <w:rPr>
          <w:rFonts w:ascii="Times New Roman"/>
          <w:b w:val="false"/>
          <w:i w:val="false"/>
          <w:color w:val="000000"/>
          <w:sz w:val="28"/>
        </w:rPr>
        <w:t>
      2. Нормативное правовое определение государственной услуги: оформление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w:t>
      </w:r>
      <w:r>
        <w:br/>
      </w:r>
      <w:r>
        <w:rPr>
          <w:rFonts w:ascii="Times New Roman"/>
          <w:b w:val="false"/>
          <w:i w:val="false"/>
          <w:color w:val="000000"/>
          <w:sz w:val="28"/>
        </w:rPr>
        <w:t>
</w:t>
      </w:r>
      <w:r>
        <w:rPr>
          <w:rFonts w:ascii="Times New Roman"/>
          <w:b w:val="false"/>
          <w:i w:val="false"/>
          <w:color w:val="000000"/>
          <w:sz w:val="28"/>
        </w:rPr>
        <w:t>
      3. Государственная услуга "Оформление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 предоставляется ГУ "Отделение социальной помощи на дому города Каражал" (далее – государственное учреждение) по месту жительства потребителя.</w:t>
      </w:r>
      <w:r>
        <w:br/>
      </w:r>
      <w:r>
        <w:rPr>
          <w:rFonts w:ascii="Times New Roman"/>
          <w:b w:val="false"/>
          <w:i w:val="false"/>
          <w:color w:val="000000"/>
          <w:sz w:val="28"/>
        </w:rPr>
        <w:t>
      Также государственная услуга оказывается через центры обслуживания населения на альтернативной основе (далее - Центр).</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Оказание государственных услуг осуществляется на государственном и/или русском языках, в зависимости от языка, на котором оформлен запрос.</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24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подпункта 3)</w:t>
      </w:r>
      <w:r>
        <w:rPr>
          <w:rFonts w:ascii="Times New Roman"/>
          <w:b w:val="false"/>
          <w:i w:val="false"/>
          <w:color w:val="000000"/>
          <w:sz w:val="28"/>
        </w:rPr>
        <w:t xml:space="preserve"> пункта 1 статьи 11, </w:t>
      </w:r>
      <w:r>
        <w:rPr>
          <w:rFonts w:ascii="Times New Roman"/>
          <w:b w:val="false"/>
          <w:i w:val="false"/>
          <w:color w:val="000000"/>
          <w:sz w:val="28"/>
        </w:rPr>
        <w:t>подпункта 1)</w:t>
      </w:r>
      <w:r>
        <w:rPr>
          <w:rFonts w:ascii="Times New Roman"/>
          <w:b w:val="false"/>
          <w:i w:val="false"/>
          <w:color w:val="000000"/>
          <w:sz w:val="28"/>
        </w:rPr>
        <w:t xml:space="preserve"> пункта 1 статьи 13 Закона Республики Казахстан от 29 декабря 2008 года "О специальных социальных услугах", </w:t>
      </w:r>
      <w:r>
        <w:rPr>
          <w:rFonts w:ascii="Times New Roman"/>
          <w:b w:val="false"/>
          <w:i w:val="false"/>
          <w:color w:val="000000"/>
          <w:sz w:val="28"/>
        </w:rPr>
        <w:t xml:space="preserve">постановления </w:t>
      </w:r>
      <w:r>
        <w:rPr>
          <w:rFonts w:ascii="Times New Roman"/>
          <w:b w:val="false"/>
          <w:i w:val="false"/>
          <w:color w:val="000000"/>
          <w:sz w:val="28"/>
        </w:rPr>
        <w:t>Правительства Республики Казахстан от 14 марта 2009 года N 330 "Об утверждении перечня гарантированного объема специальных социальных услуг",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28 октября 2011 года N 1222 "Об утверждении стандартов оказания специальных социальных услуг в области социальной защиты населения".</w:t>
      </w:r>
      <w:r>
        <w:br/>
      </w:r>
      <w:r>
        <w:rPr>
          <w:rFonts w:ascii="Times New Roman"/>
          <w:b w:val="false"/>
          <w:i w:val="false"/>
          <w:color w:val="000000"/>
          <w:sz w:val="28"/>
        </w:rPr>
        <w:t>
</w:t>
      </w:r>
      <w:r>
        <w:rPr>
          <w:rFonts w:ascii="Times New Roman"/>
          <w:b w:val="false"/>
          <w:i w:val="false"/>
          <w:color w:val="000000"/>
          <w:sz w:val="28"/>
        </w:rPr>
        <w:t>
      7. Результатом оказываемой государственной услуги является уведомление об оформлении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 либо мотивированный ответ об отказе в предоставлении услуги на бумажном носителе.</w:t>
      </w:r>
    </w:p>
    <w:bookmarkEnd w:id="111"/>
    <w:bookmarkStart w:name="z209" w:id="112"/>
    <w:p>
      <w:pPr>
        <w:spacing w:after="0"/>
        <w:ind w:left="0"/>
        <w:jc w:val="left"/>
      </w:pPr>
      <w:r>
        <w:rPr>
          <w:rFonts w:ascii="Times New Roman"/>
          <w:b/>
          <w:i w:val="false"/>
          <w:color w:val="000000"/>
        </w:rPr>
        <w:t xml:space="preserve"> 
3. Требования к порядку оказания государственной услуги</w:t>
      </w:r>
    </w:p>
    <w:bookmarkEnd w:id="112"/>
    <w:bookmarkStart w:name="z210" w:id="113"/>
    <w:p>
      <w:pPr>
        <w:spacing w:after="0"/>
        <w:ind w:left="0"/>
        <w:jc w:val="both"/>
      </w:pPr>
      <w:r>
        <w:rPr>
          <w:rFonts w:ascii="Times New Roman"/>
          <w:b w:val="false"/>
          <w:i w:val="false"/>
          <w:color w:val="000000"/>
          <w:sz w:val="28"/>
        </w:rPr>
        <w:t>
      8. Государственную услугу оказывают:</w:t>
      </w:r>
      <w:r>
        <w:br/>
      </w:r>
      <w:r>
        <w:rPr>
          <w:rFonts w:ascii="Times New Roman"/>
          <w:b w:val="false"/>
          <w:i w:val="false"/>
          <w:color w:val="000000"/>
          <w:sz w:val="28"/>
        </w:rPr>
        <w:t>
      Государственное учреждение, адрес: 100700, Карагандинская область, город Каражал, улица Сайдалы Сары Тока, 1, государственное учреждение "Отделение социальной помощи на дому города Каражал", телефон: 8 (71032) 26544; факс 8 (71032) 26544; адрес электронной почты: aigulosp@mail.ru.</w:t>
      </w:r>
      <w:r>
        <w:br/>
      </w:r>
      <w:r>
        <w:rPr>
          <w:rFonts w:ascii="Times New Roman"/>
          <w:b w:val="false"/>
          <w:i w:val="false"/>
          <w:color w:val="000000"/>
          <w:sz w:val="28"/>
        </w:rPr>
        <w:t>
      График работы: ежедневно с 9-00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центр, адрес: 100700, Карагандинская область, город Каражал, улица Ленина, 18, отдел города Каражал филиала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телефон: 8 (71032) 27021, адрес электронной почты: karazhalcon@mail.ru.</w:t>
      </w:r>
      <w:r>
        <w:br/>
      </w:r>
      <w:r>
        <w:rPr>
          <w:rFonts w:ascii="Times New Roman"/>
          <w:b w:val="false"/>
          <w:i w:val="false"/>
          <w:color w:val="000000"/>
          <w:sz w:val="28"/>
        </w:rPr>
        <w:t>
      График работы: ежедневно с понедельника по субботу включительно, за исключением воскресенья и праздничных дней, в соответствии с установленным графиком работы центров с 9.00 до 20.00 часов, без перерыва на обед.</w:t>
      </w:r>
      <w:r>
        <w:br/>
      </w:r>
      <w:r>
        <w:rPr>
          <w:rFonts w:ascii="Times New Roman"/>
          <w:b w:val="false"/>
          <w:i w:val="false"/>
          <w:color w:val="000000"/>
          <w:sz w:val="28"/>
        </w:rPr>
        <w:t>
      В центре прием осуществляется в порядке "электронной" очереди, без ускоренного обслуживания.</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 момента сдачи потребителем необходимых документов:</w:t>
      </w:r>
      <w:r>
        <w:br/>
      </w:r>
      <w:r>
        <w:rPr>
          <w:rFonts w:ascii="Times New Roman"/>
          <w:b w:val="false"/>
          <w:i w:val="false"/>
          <w:color w:val="000000"/>
          <w:sz w:val="28"/>
        </w:rPr>
        <w:t>
      в государственное учреждение - в течение семнадцати рабочих дней;</w:t>
      </w:r>
      <w:r>
        <w:br/>
      </w:r>
      <w:r>
        <w:rPr>
          <w:rFonts w:ascii="Times New Roman"/>
          <w:b w:val="false"/>
          <w:i w:val="false"/>
          <w:color w:val="000000"/>
          <w:sz w:val="28"/>
        </w:rPr>
        <w:t>
      в Центре - в течение семнадцати рабочих дней (дата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не может превышать 30 минут;</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не может превышать 15 минут в государственное учреждение, 30 минут в Центре.</w:t>
      </w:r>
      <w:r>
        <w:br/>
      </w:r>
      <w:r>
        <w:rPr>
          <w:rFonts w:ascii="Times New Roman"/>
          <w:b w:val="false"/>
          <w:i w:val="false"/>
          <w:color w:val="000000"/>
          <w:sz w:val="28"/>
        </w:rPr>
        <w:t>
</w:t>
      </w:r>
      <w:r>
        <w:rPr>
          <w:rFonts w:ascii="Times New Roman"/>
          <w:b w:val="false"/>
          <w:i w:val="false"/>
          <w:color w:val="000000"/>
          <w:sz w:val="28"/>
        </w:rPr>
        <w:t>
      10. В предоставлении государственной услуги отказывается по следующим основаниям:</w:t>
      </w:r>
      <w:r>
        <w:br/>
      </w:r>
      <w:r>
        <w:rPr>
          <w:rFonts w:ascii="Times New Roman"/>
          <w:b w:val="false"/>
          <w:i w:val="false"/>
          <w:color w:val="000000"/>
          <w:sz w:val="28"/>
        </w:rPr>
        <w:t>
      1) наличие у потребителя медицинских противопоказаний к приему на социальное обслуживание;</w:t>
      </w:r>
      <w:r>
        <w:br/>
      </w:r>
      <w:r>
        <w:rPr>
          <w:rFonts w:ascii="Times New Roman"/>
          <w:b w:val="false"/>
          <w:i w:val="false"/>
          <w:color w:val="000000"/>
          <w:sz w:val="28"/>
        </w:rPr>
        <w:t>
      2) отсутствие одного из требуемых документов для предоставления данной государственной услуги;</w:t>
      </w:r>
      <w:r>
        <w:br/>
      </w:r>
      <w:r>
        <w:rPr>
          <w:rFonts w:ascii="Times New Roman"/>
          <w:b w:val="false"/>
          <w:i w:val="false"/>
          <w:color w:val="000000"/>
          <w:sz w:val="28"/>
        </w:rPr>
        <w:t>
      3) предоставление заведомо ложной документации.</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11. Этапы оказания государственной услуги:</w:t>
      </w:r>
      <w:r>
        <w:br/>
      </w:r>
      <w:r>
        <w:rPr>
          <w:rFonts w:ascii="Times New Roman"/>
          <w:b w:val="false"/>
          <w:i w:val="false"/>
          <w:color w:val="000000"/>
          <w:sz w:val="28"/>
        </w:rPr>
        <w:t>
      1) потребитель подает заявление в государственное учреждение или в Центр;</w:t>
      </w:r>
      <w:r>
        <w:br/>
      </w:r>
      <w:r>
        <w:rPr>
          <w:rFonts w:ascii="Times New Roman"/>
          <w:b w:val="false"/>
          <w:i w:val="false"/>
          <w:color w:val="000000"/>
          <w:sz w:val="28"/>
        </w:rPr>
        <w:t>
      2) инспектор Центра проводит регистрацию заявления, инспектор накопительного отдела Центра передает документы в государственное учреждение;</w:t>
      </w:r>
      <w:r>
        <w:br/>
      </w:r>
      <w:r>
        <w:rPr>
          <w:rFonts w:ascii="Times New Roman"/>
          <w:b w:val="false"/>
          <w:i w:val="false"/>
          <w:color w:val="000000"/>
          <w:sz w:val="28"/>
        </w:rPr>
        <w:t>
      3) консультант государственного учреждения фиксирует в информационной системе Центра (в случае отсутствия в государственном учреждении собственной информационной системы) и проводит регистрацию полученных документов, и передает на рассмотрение руководителю;</w:t>
      </w:r>
      <w:r>
        <w:br/>
      </w:r>
      <w:r>
        <w:rPr>
          <w:rFonts w:ascii="Times New Roman"/>
          <w:b w:val="false"/>
          <w:i w:val="false"/>
          <w:color w:val="000000"/>
          <w:sz w:val="28"/>
        </w:rPr>
        <w:t>
      4) после рассмотрения руководитель государственного учреждения дает поручение ответственному исполнителю государственного учреждения;</w:t>
      </w:r>
      <w:r>
        <w:br/>
      </w:r>
      <w:r>
        <w:rPr>
          <w:rFonts w:ascii="Times New Roman"/>
          <w:b w:val="false"/>
          <w:i w:val="false"/>
          <w:color w:val="000000"/>
          <w:sz w:val="28"/>
        </w:rPr>
        <w:t>
      5) ответственный исполнитель проверяет полноту и правильность оформления документов, оформляет уведомление или подготавливает мотивированный отказ, затем направляет на подписание руководителю государственного учреждения;</w:t>
      </w:r>
      <w:r>
        <w:br/>
      </w:r>
      <w:r>
        <w:rPr>
          <w:rFonts w:ascii="Times New Roman"/>
          <w:b w:val="false"/>
          <w:i w:val="false"/>
          <w:color w:val="000000"/>
          <w:sz w:val="28"/>
        </w:rPr>
        <w:t>
      6) руководитель государственного учреждения подписывает уведомление или мотивированный отказ и направляет в канцелярию государственного учреждения;</w:t>
      </w:r>
      <w:r>
        <w:br/>
      </w:r>
      <w:r>
        <w:rPr>
          <w:rFonts w:ascii="Times New Roman"/>
          <w:b w:val="false"/>
          <w:i w:val="false"/>
          <w:color w:val="000000"/>
          <w:sz w:val="28"/>
        </w:rPr>
        <w:t>
      7) ответственный исполнитель регистрирует уведомление или мотивированный отказ, направляет результат оказания государственной услуги в Центр или выдает потребителю в случае обращения в государственное учреждение.</w:t>
      </w:r>
      <w:r>
        <w:br/>
      </w:r>
      <w:r>
        <w:rPr>
          <w:rFonts w:ascii="Times New Roman"/>
          <w:b w:val="false"/>
          <w:i w:val="false"/>
          <w:color w:val="000000"/>
          <w:sz w:val="28"/>
        </w:rPr>
        <w:t>
      8) Центр выдает потребителю уведомление или мотивированный отказ.</w:t>
      </w:r>
      <w:r>
        <w:br/>
      </w:r>
      <w:r>
        <w:rPr>
          <w:rFonts w:ascii="Times New Roman"/>
          <w:b w:val="false"/>
          <w:i w:val="false"/>
          <w:color w:val="000000"/>
          <w:sz w:val="28"/>
        </w:rPr>
        <w:t>
</w:t>
      </w:r>
      <w:r>
        <w:rPr>
          <w:rFonts w:ascii="Times New Roman"/>
          <w:b w:val="false"/>
          <w:i w:val="false"/>
          <w:color w:val="000000"/>
          <w:sz w:val="28"/>
        </w:rPr>
        <w:t>
      12. Прием документов потребителя для оказания государственной услуги осуществляется одним сотрудником государственного учреждения и в Центре в течение рабочего дня на основании графика работы.</w:t>
      </w:r>
    </w:p>
    <w:bookmarkEnd w:id="113"/>
    <w:bookmarkStart w:name="z215" w:id="114"/>
    <w:p>
      <w:pPr>
        <w:spacing w:after="0"/>
        <w:ind w:left="0"/>
        <w:jc w:val="left"/>
      </w:pPr>
      <w:r>
        <w:rPr>
          <w:rFonts w:ascii="Times New Roman"/>
          <w:b/>
          <w:i w:val="false"/>
          <w:color w:val="000000"/>
        </w:rPr>
        <w:t xml:space="preserve"> 
4. Описание порядка действий (взаимодействия) в процессе</w:t>
      </w:r>
      <w:r>
        <w:br/>
      </w:r>
      <w:r>
        <w:rPr>
          <w:rFonts w:ascii="Times New Roman"/>
          <w:b/>
          <w:i w:val="false"/>
          <w:color w:val="000000"/>
        </w:rPr>
        <w:t>
оказания государственной услуги</w:t>
      </w:r>
    </w:p>
    <w:bookmarkEnd w:id="114"/>
    <w:bookmarkStart w:name="z216" w:id="115"/>
    <w:p>
      <w:pPr>
        <w:spacing w:after="0"/>
        <w:ind w:left="0"/>
        <w:jc w:val="both"/>
      </w:pPr>
      <w:r>
        <w:rPr>
          <w:rFonts w:ascii="Times New Roman"/>
          <w:b w:val="false"/>
          <w:i w:val="false"/>
          <w:color w:val="000000"/>
          <w:sz w:val="28"/>
        </w:rPr>
        <w:t>
      13. Прием и регистрацию соответствующих требованиям документов потребителя осуществляет консультант государственного учреждения, а в Центре - инспектор Центра по принципу "одного окна" по приему заявлений и выдаче оформленных документов.</w:t>
      </w:r>
      <w:r>
        <w:br/>
      </w:r>
      <w:r>
        <w:rPr>
          <w:rFonts w:ascii="Times New Roman"/>
          <w:b w:val="false"/>
          <w:i w:val="false"/>
          <w:color w:val="000000"/>
          <w:sz w:val="28"/>
        </w:rPr>
        <w:t>
      Потребителю выдается:</w:t>
      </w:r>
      <w:r>
        <w:br/>
      </w:r>
      <w:r>
        <w:rPr>
          <w:rFonts w:ascii="Times New Roman"/>
          <w:b w:val="false"/>
          <w:i w:val="false"/>
          <w:color w:val="000000"/>
          <w:sz w:val="28"/>
        </w:rPr>
        <w:t>
      1) в государственном учреждении талон с указанием номера, даты регистрации и количества листов;</w:t>
      </w:r>
      <w:r>
        <w:br/>
      </w:r>
      <w:r>
        <w:rPr>
          <w:rFonts w:ascii="Times New Roman"/>
          <w:b w:val="false"/>
          <w:i w:val="false"/>
          <w:color w:val="000000"/>
          <w:sz w:val="28"/>
        </w:rPr>
        <w:t>
      фамилии и инициалов консультанта, принявшего документы.</w:t>
      </w:r>
      <w:r>
        <w:br/>
      </w:r>
      <w:r>
        <w:rPr>
          <w:rFonts w:ascii="Times New Roman"/>
          <w:b w:val="false"/>
          <w:i w:val="false"/>
          <w:color w:val="000000"/>
          <w:sz w:val="28"/>
        </w:rPr>
        <w:t>
      2) в Центре расписка с указанием номера и даты приема запроса;</w:t>
      </w:r>
      <w:r>
        <w:br/>
      </w:r>
      <w:r>
        <w:rPr>
          <w:rFonts w:ascii="Times New Roman"/>
          <w:b w:val="false"/>
          <w:i w:val="false"/>
          <w:color w:val="000000"/>
          <w:sz w:val="28"/>
        </w:rPr>
        <w:t>
      вид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дата, время и места выдачи документов;</w:t>
      </w:r>
      <w:r>
        <w:br/>
      </w:r>
      <w:r>
        <w:rPr>
          <w:rFonts w:ascii="Times New Roman"/>
          <w:b w:val="false"/>
          <w:i w:val="false"/>
          <w:color w:val="000000"/>
          <w:sz w:val="28"/>
        </w:rPr>
        <w:t>
      фамилии, имени, отчества инспектора Центра, принявшего документы.</w:t>
      </w:r>
      <w:r>
        <w:br/>
      </w:r>
      <w:r>
        <w:rPr>
          <w:rFonts w:ascii="Times New Roman"/>
          <w:b w:val="false"/>
          <w:i w:val="false"/>
          <w:color w:val="000000"/>
          <w:sz w:val="28"/>
        </w:rPr>
        <w:t>
      Информирование о результате оказания государственной услуги осуществляется посредством личного посещения потребителем государственной организации, либо посредством почтового сообщения.</w:t>
      </w:r>
      <w:r>
        <w:br/>
      </w:r>
      <w:r>
        <w:rPr>
          <w:rFonts w:ascii="Times New Roman"/>
          <w:b w:val="false"/>
          <w:i w:val="false"/>
          <w:color w:val="000000"/>
          <w:sz w:val="28"/>
        </w:rPr>
        <w:t>
</w:t>
      </w:r>
      <w:r>
        <w:rPr>
          <w:rFonts w:ascii="Times New Roman"/>
          <w:b w:val="false"/>
          <w:i w:val="false"/>
          <w:color w:val="000000"/>
          <w:sz w:val="28"/>
        </w:rPr>
        <w:t>
      14. Для получения данной государственной услуги потребитель предоставляет следующие документы:</w:t>
      </w:r>
      <w:r>
        <w:br/>
      </w:r>
      <w:r>
        <w:rPr>
          <w:rFonts w:ascii="Times New Roman"/>
          <w:b w:val="false"/>
          <w:i w:val="false"/>
          <w:color w:val="000000"/>
          <w:sz w:val="28"/>
        </w:rPr>
        <w:t>
      1) письменное заявление получателя услуг, а для несовершеннолетних и недееспособных лиц – письменное заявление законного представителя (один из родителей, опекун, попечитель) (</w:t>
      </w:r>
      <w:r>
        <w:rPr>
          <w:rFonts w:ascii="Times New Roman"/>
          <w:b w:val="false"/>
          <w:i w:val="false"/>
          <w:color w:val="000000"/>
          <w:sz w:val="28"/>
        </w:rPr>
        <w:t>приложение 1</w:t>
      </w:r>
      <w:r>
        <w:rPr>
          <w:rFonts w:ascii="Times New Roman"/>
          <w:b w:val="false"/>
          <w:i w:val="false"/>
          <w:color w:val="000000"/>
          <w:sz w:val="28"/>
        </w:rPr>
        <w:t xml:space="preserve">) или ходатайство медицинской организации; </w:t>
      </w:r>
      <w:r>
        <w:br/>
      </w:r>
      <w:r>
        <w:rPr>
          <w:rFonts w:ascii="Times New Roman"/>
          <w:b w:val="false"/>
          <w:i w:val="false"/>
          <w:color w:val="000000"/>
          <w:sz w:val="28"/>
        </w:rPr>
        <w:t>
      2) свидетельство о рождении ребенка или удостоверение личности с наличием индивидуального идентифицированного номера (ИИН).</w:t>
      </w:r>
      <w:r>
        <w:br/>
      </w:r>
      <w:r>
        <w:rPr>
          <w:rFonts w:ascii="Times New Roman"/>
          <w:b w:val="false"/>
          <w:i w:val="false"/>
          <w:color w:val="000000"/>
          <w:sz w:val="28"/>
        </w:rPr>
        <w:t>
      3) при отсутствии ИИН дополнительно предоставляются свидетельства о присвоении регистрационного номера налогоплательщика и социального индивидуального кода;</w:t>
      </w:r>
      <w:r>
        <w:br/>
      </w:r>
      <w:r>
        <w:rPr>
          <w:rFonts w:ascii="Times New Roman"/>
          <w:b w:val="false"/>
          <w:i w:val="false"/>
          <w:color w:val="000000"/>
          <w:sz w:val="28"/>
        </w:rPr>
        <w:t>
      4) копия справки об инвалидности;</w:t>
      </w:r>
      <w:r>
        <w:br/>
      </w:r>
      <w:r>
        <w:rPr>
          <w:rFonts w:ascii="Times New Roman"/>
          <w:b w:val="false"/>
          <w:i w:val="false"/>
          <w:color w:val="000000"/>
          <w:sz w:val="28"/>
        </w:rPr>
        <w:t>
      5) медицинская карта (</w:t>
      </w:r>
      <w:r>
        <w:rPr>
          <w:rFonts w:ascii="Times New Roman"/>
          <w:b w:val="false"/>
          <w:i w:val="false"/>
          <w:color w:val="000000"/>
          <w:sz w:val="28"/>
        </w:rPr>
        <w:t>приложение 2</w:t>
      </w:r>
      <w:r>
        <w:rPr>
          <w:rFonts w:ascii="Times New Roman"/>
          <w:b w:val="false"/>
          <w:i w:val="false"/>
          <w:color w:val="000000"/>
          <w:sz w:val="28"/>
        </w:rPr>
        <w:t>);</w:t>
      </w:r>
      <w:r>
        <w:br/>
      </w:r>
      <w:r>
        <w:rPr>
          <w:rFonts w:ascii="Times New Roman"/>
          <w:b w:val="false"/>
          <w:i w:val="false"/>
          <w:color w:val="000000"/>
          <w:sz w:val="28"/>
        </w:rPr>
        <w:t>
      6) копия выписки из индивидуальной программы реабилитации инвалида;</w:t>
      </w:r>
      <w:r>
        <w:br/>
      </w:r>
      <w:r>
        <w:rPr>
          <w:rFonts w:ascii="Times New Roman"/>
          <w:b w:val="false"/>
          <w:i w:val="false"/>
          <w:color w:val="000000"/>
          <w:sz w:val="28"/>
        </w:rPr>
        <w:t>
      7) для лиц старше 18 лет – решение суда о признании лица недееспособным (при наличии);</w:t>
      </w:r>
      <w:r>
        <w:br/>
      </w:r>
      <w:r>
        <w:rPr>
          <w:rFonts w:ascii="Times New Roman"/>
          <w:b w:val="false"/>
          <w:i w:val="false"/>
          <w:color w:val="000000"/>
          <w:sz w:val="28"/>
        </w:rPr>
        <w:t>
      8) для лиц пенсионного возраста – пенсионное удостоверение;</w:t>
      </w:r>
      <w:r>
        <w:br/>
      </w:r>
      <w:r>
        <w:rPr>
          <w:rFonts w:ascii="Times New Roman"/>
          <w:b w:val="false"/>
          <w:i w:val="false"/>
          <w:color w:val="000000"/>
          <w:sz w:val="28"/>
        </w:rPr>
        <w:t>
      9) для участников и инвалидов Великой Отечественной войны и лиц, приравненных к ним – удостоверение, подтверждающее статус участника и инвалида Великой Отечественной войны и лица, приравненного к ним.</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подлежат возврату.</w:t>
      </w:r>
      <w:r>
        <w:br/>
      </w:r>
      <w:r>
        <w:rPr>
          <w:rFonts w:ascii="Times New Roman"/>
          <w:b w:val="false"/>
          <w:i w:val="false"/>
          <w:color w:val="000000"/>
          <w:sz w:val="28"/>
        </w:rPr>
        <w:t>
</w:t>
      </w:r>
      <w:r>
        <w:rPr>
          <w:rFonts w:ascii="Times New Roman"/>
          <w:b w:val="false"/>
          <w:i w:val="false"/>
          <w:color w:val="000000"/>
          <w:sz w:val="28"/>
        </w:rPr>
        <w:t>
      15. Государственная услуга оказывается бесплатно.</w:t>
      </w:r>
      <w:r>
        <w:br/>
      </w:r>
      <w:r>
        <w:rPr>
          <w:rFonts w:ascii="Times New Roman"/>
          <w:b w:val="false"/>
          <w:i w:val="false"/>
          <w:color w:val="000000"/>
          <w:sz w:val="28"/>
        </w:rPr>
        <w:t>
      Прием в государственном учреждении осуществляется в порядке очереди, в Центре - в порядке "электронной"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16. Государственная услуга оказывается в помещении государственного учреждения и в помещении Центра, где имеются стулья, столы, информационные стенды, с образцами заполненных бланков, предусмотрены условия для обслуживания потребителей с ограниченными возможностями, а также соответствуют санитарно-эпидемиологическим нормам, требованиям противопожарной безопасности.</w:t>
      </w:r>
      <w:r>
        <w:br/>
      </w:r>
      <w:r>
        <w:rPr>
          <w:rFonts w:ascii="Times New Roman"/>
          <w:b w:val="false"/>
          <w:i w:val="false"/>
          <w:color w:val="000000"/>
          <w:sz w:val="28"/>
        </w:rPr>
        <w:t>
</w:t>
      </w:r>
      <w:r>
        <w:rPr>
          <w:rFonts w:ascii="Times New Roman"/>
          <w:b w:val="false"/>
          <w:i w:val="false"/>
          <w:color w:val="000000"/>
          <w:sz w:val="28"/>
        </w:rPr>
        <w:t>
      17. Принципы деятельности государственного учреждения и Центра:</w:t>
      </w:r>
      <w:r>
        <w:br/>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2) законность при исполнении служебного долга;</w:t>
      </w:r>
      <w:r>
        <w:br/>
      </w:r>
      <w:r>
        <w:rPr>
          <w:rFonts w:ascii="Times New Roman"/>
          <w:b w:val="false"/>
          <w:i w:val="false"/>
          <w:color w:val="000000"/>
          <w:sz w:val="28"/>
        </w:rPr>
        <w:t>
      3) соблюдение профессиональной этики и культуры;</w:t>
      </w:r>
      <w:r>
        <w:br/>
      </w:r>
      <w:r>
        <w:rPr>
          <w:rFonts w:ascii="Times New Roman"/>
          <w:b w:val="false"/>
          <w:i w:val="false"/>
          <w:color w:val="000000"/>
          <w:sz w:val="28"/>
        </w:rPr>
        <w:t>
      4) представление исчерпывающей и полной информации;</w:t>
      </w:r>
      <w:r>
        <w:br/>
      </w:r>
      <w:r>
        <w:rPr>
          <w:rFonts w:ascii="Times New Roman"/>
          <w:b w:val="false"/>
          <w:i w:val="false"/>
          <w:color w:val="000000"/>
          <w:sz w:val="28"/>
        </w:rPr>
        <w:t>
      5) обеспечение сохранности документов, которые потребитель не получил в установленные сроки.</w:t>
      </w:r>
      <w:r>
        <w:br/>
      </w:r>
      <w:r>
        <w:rPr>
          <w:rFonts w:ascii="Times New Roman"/>
          <w:b w:val="false"/>
          <w:i w:val="false"/>
          <w:color w:val="000000"/>
          <w:sz w:val="28"/>
        </w:rPr>
        <w:t>
</w:t>
      </w:r>
      <w:r>
        <w:rPr>
          <w:rFonts w:ascii="Times New Roman"/>
          <w:b w:val="false"/>
          <w:i w:val="false"/>
          <w:color w:val="000000"/>
          <w:sz w:val="28"/>
        </w:rPr>
        <w:t>
      18. Требования к информационной безопасности: государственное учреждение и Центр обеспечивает сохранность, защиту и конфиденциальность информации о содержании документов потребителя.</w:t>
      </w:r>
      <w:r>
        <w:br/>
      </w:r>
      <w:r>
        <w:rPr>
          <w:rFonts w:ascii="Times New Roman"/>
          <w:b w:val="false"/>
          <w:i w:val="false"/>
          <w:color w:val="000000"/>
          <w:sz w:val="28"/>
        </w:rPr>
        <w:t>
</w:t>
      </w:r>
      <w:r>
        <w:rPr>
          <w:rFonts w:ascii="Times New Roman"/>
          <w:b w:val="false"/>
          <w:i w:val="false"/>
          <w:color w:val="000000"/>
          <w:sz w:val="28"/>
        </w:rPr>
        <w:t>
      19. Перечисление СФЕ, которые участвуют в процессе оказания государственной услуги:</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консультант по социальной работе государственного учреждения;</w:t>
      </w:r>
      <w:r>
        <w:br/>
      </w:r>
      <w:r>
        <w:rPr>
          <w:rFonts w:ascii="Times New Roman"/>
          <w:b w:val="false"/>
          <w:i w:val="false"/>
          <w:color w:val="000000"/>
          <w:sz w:val="28"/>
        </w:rPr>
        <w:t>
      4) руководитель государственного учреждения;</w:t>
      </w:r>
      <w:r>
        <w:br/>
      </w:r>
      <w:r>
        <w:rPr>
          <w:rFonts w:ascii="Times New Roman"/>
          <w:b w:val="false"/>
          <w:i w:val="false"/>
          <w:color w:val="000000"/>
          <w:sz w:val="28"/>
        </w:rPr>
        <w:t>
      5) ответственный исполнитель государственного учреждения.</w:t>
      </w:r>
      <w:r>
        <w:br/>
      </w:r>
      <w:r>
        <w:rPr>
          <w:rFonts w:ascii="Times New Roman"/>
          <w:b w:val="false"/>
          <w:i w:val="false"/>
          <w:color w:val="000000"/>
          <w:sz w:val="28"/>
        </w:rPr>
        <w:t>
</w:t>
      </w:r>
      <w:r>
        <w:rPr>
          <w:rFonts w:ascii="Times New Roman"/>
          <w:b w:val="false"/>
          <w:i w:val="false"/>
          <w:color w:val="000000"/>
          <w:sz w:val="28"/>
        </w:rPr>
        <w:t>
      20.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21. Схемы, отражающие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115"/>
    <w:bookmarkStart w:name="z225" w:id="116"/>
    <w:p>
      <w:pPr>
        <w:spacing w:after="0"/>
        <w:ind w:left="0"/>
        <w:jc w:val="left"/>
      </w:pPr>
      <w:r>
        <w:rPr>
          <w:rFonts w:ascii="Times New Roman"/>
          <w:b/>
          <w:i w:val="false"/>
          <w:color w:val="000000"/>
        </w:rPr>
        <w:t xml:space="preserve"> 
5. Ответственность должностных лиц, оказывающих</w:t>
      </w:r>
      <w:r>
        <w:br/>
      </w:r>
      <w:r>
        <w:rPr>
          <w:rFonts w:ascii="Times New Roman"/>
          <w:b/>
          <w:i w:val="false"/>
          <w:color w:val="000000"/>
        </w:rPr>
        <w:t>
государственные услуги</w:t>
      </w:r>
    </w:p>
    <w:bookmarkEnd w:id="116"/>
    <w:bookmarkStart w:name="z226" w:id="117"/>
    <w:p>
      <w:pPr>
        <w:spacing w:after="0"/>
        <w:ind w:left="0"/>
        <w:jc w:val="both"/>
      </w:pPr>
      <w:r>
        <w:rPr>
          <w:rFonts w:ascii="Times New Roman"/>
          <w:b w:val="false"/>
          <w:i w:val="false"/>
          <w:color w:val="000000"/>
          <w:sz w:val="28"/>
        </w:rPr>
        <w:t>
      22. Руководитель государственного учреждения и Центра несут ответственность за принимаемые ими решения и действия (бездействия) в ходе оказания государственных услуг в порядке, предусмотренном законодательством Республики Казахстан.</w:t>
      </w:r>
    </w:p>
    <w:bookmarkEnd w:id="117"/>
    <w:bookmarkStart w:name="z227" w:id="118"/>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"Оформление документов на социальное обслуживание</w:t>
      </w:r>
      <w:r>
        <w:br/>
      </w:r>
      <w:r>
        <w:rPr>
          <w:rFonts w:ascii="Times New Roman"/>
          <w:b w:val="false"/>
          <w:i w:val="false"/>
          <w:color w:val="000000"/>
          <w:sz w:val="28"/>
        </w:rPr>
        <w:t>
в государственных и негосударственных</w:t>
      </w:r>
      <w:r>
        <w:br/>
      </w:r>
      <w:r>
        <w:rPr>
          <w:rFonts w:ascii="Times New Roman"/>
          <w:b w:val="false"/>
          <w:i w:val="false"/>
          <w:color w:val="000000"/>
          <w:sz w:val="28"/>
        </w:rPr>
        <w:t>
медико-социальных учреждениях (организациях),</w:t>
      </w:r>
      <w:r>
        <w:br/>
      </w:r>
      <w:r>
        <w:rPr>
          <w:rFonts w:ascii="Times New Roman"/>
          <w:b w:val="false"/>
          <w:i w:val="false"/>
          <w:color w:val="000000"/>
          <w:sz w:val="28"/>
        </w:rPr>
        <w:t>
предоставляющих услуги за счет государственных</w:t>
      </w:r>
      <w:r>
        <w:br/>
      </w:r>
      <w:r>
        <w:rPr>
          <w:rFonts w:ascii="Times New Roman"/>
          <w:b w:val="false"/>
          <w:i w:val="false"/>
          <w:color w:val="000000"/>
          <w:sz w:val="28"/>
        </w:rPr>
        <w:t>
бюджетных средств"</w:t>
      </w:r>
    </w:p>
    <w:bookmarkEnd w:id="118"/>
    <w:bookmarkStart w:name="z228" w:id="119"/>
    <w:p>
      <w:pPr>
        <w:spacing w:after="0"/>
        <w:ind w:left="0"/>
        <w:jc w:val="left"/>
      </w:pPr>
      <w:r>
        <w:rPr>
          <w:rFonts w:ascii="Times New Roman"/>
          <w:b/>
          <w:i w:val="false"/>
          <w:color w:val="000000"/>
        </w:rPr>
        <w:t xml:space="preserve"> 
Таблица 1. Описание действий СФЕ</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3446"/>
        <w:gridCol w:w="2764"/>
        <w:gridCol w:w="2572"/>
        <w:gridCol w:w="4790"/>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Действия основного процесса (хода, потока работ)</w:t>
            </w:r>
          </w:p>
        </w:tc>
      </w:tr>
      <w:tr>
        <w:trPr>
          <w:trHeight w:val="60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2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накопительного отдела Центра</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Консультант по социальной работе государственного учреждения</w:t>
            </w:r>
          </w:p>
        </w:tc>
      </w:tr>
      <w:tr>
        <w:trPr>
          <w:trHeight w:val="12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документы и проводит регистрацию заявления</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Собирает документы. Составляет реестр</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Фиксирует в ИС Центра (в случае отсутствия в государственном учреждении собственной информационной системы) и проводит регистрацию полученных документов, и передает на рассмотрение руководителю</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Запись в журнале регистрации</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Запись в журнале регистрации</w:t>
            </w:r>
          </w:p>
        </w:tc>
      </w:tr>
      <w:tr>
        <w:trPr>
          <w:trHeight w:val="21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может превышать 30 минут</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3-х раз в день</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может превышать 15 минут</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
        <w:gridCol w:w="3271"/>
        <w:gridCol w:w="2802"/>
        <w:gridCol w:w="4463"/>
        <w:gridCol w:w="30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Действия основного процесса (хода, потока работ)</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государственного учреждения</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государственного учреждения</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государственного учреждения</w:t>
            </w:r>
          </w:p>
        </w:tc>
      </w:tr>
      <w:tr>
        <w:trPr>
          <w:trHeight w:val="34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Дает поручение ответственному исполнителю</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документов, оформляет уведомление или подготавливает мотивированный отказ</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Рассматривает документы</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Направляет руководителю на подписание</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уведомление или мотивированный отказ</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может превышать 15 минут</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17 - ти рабочих дней</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может превышать 15 минут</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4976"/>
        <w:gridCol w:w="4432"/>
        <w:gridCol w:w="41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Действия основного процесса (хода, потока работ)</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Консультант государственного учреждения</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Регистрирует в книге регистрации уведомление или мотивированный отказ</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Получает уведомление или мотивированный отказ</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Направляет уведомление или мотивированный отказ в Центр или выдает потребителю</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выдаче уведомления или мотивированного отказа потребителю</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 го рабочего дня</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 го рабочего дня</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29" w:id="120"/>
    <w:p>
      <w:pPr>
        <w:spacing w:after="0"/>
        <w:ind w:left="0"/>
        <w:jc w:val="left"/>
      </w:pPr>
      <w:r>
        <w:rPr>
          <w:rFonts w:ascii="Times New Roman"/>
          <w:b/>
          <w:i w:val="false"/>
          <w:color w:val="000000"/>
        </w:rPr>
        <w:t xml:space="preserve"> 
Таблица 2. Варианты использования. Основной процесс.</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0"/>
        <w:gridCol w:w="2380"/>
        <w:gridCol w:w="2951"/>
        <w:gridCol w:w="2676"/>
        <w:gridCol w:w="2813"/>
      </w:tblGrid>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Инспектор Центра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Инспектор накопительного отдела Центра</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Консультант государственного учреждения</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r>
              <w:br/>
            </w:r>
            <w:r>
              <w:rPr>
                <w:rFonts w:ascii="Times New Roman"/>
                <w:b w:val="false"/>
                <w:i w:val="false"/>
                <w:color w:val="000000"/>
                <w:sz w:val="20"/>
              </w:rPr>
              <w:t>
</w:t>
            </w:r>
            <w:r>
              <w:rPr>
                <w:rFonts w:ascii="Times New Roman"/>
                <w:b w:val="false"/>
                <w:i w:val="false"/>
                <w:color w:val="000000"/>
                <w:sz w:val="20"/>
              </w:rPr>
              <w:t>Руководитель государственного учреждения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r>
              <w:br/>
            </w:r>
            <w:r>
              <w:rPr>
                <w:rFonts w:ascii="Times New Roman"/>
                <w:b w:val="false"/>
                <w:i w:val="false"/>
                <w:color w:val="000000"/>
                <w:sz w:val="20"/>
              </w:rPr>
              <w:t>
</w:t>
            </w:r>
            <w:r>
              <w:rPr>
                <w:rFonts w:ascii="Times New Roman"/>
                <w:b w:val="false"/>
                <w:i w:val="false"/>
                <w:color w:val="000000"/>
                <w:sz w:val="20"/>
              </w:rPr>
              <w:t>Ответственный исполнитель государственного учреждения</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r>
              <w:br/>
            </w:r>
            <w:r>
              <w:rPr>
                <w:rFonts w:ascii="Times New Roman"/>
                <w:b w:val="false"/>
                <w:i w:val="false"/>
                <w:color w:val="000000"/>
                <w:sz w:val="20"/>
              </w:rPr>
              <w:t>
</w:t>
            </w:r>
            <w:r>
              <w:rPr>
                <w:rFonts w:ascii="Times New Roman"/>
                <w:b w:val="false"/>
                <w:i w:val="false"/>
                <w:color w:val="000000"/>
                <w:sz w:val="20"/>
              </w:rPr>
              <w:t>Проводит регистрацию заявления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r>
              <w:br/>
            </w:r>
            <w:r>
              <w:rPr>
                <w:rFonts w:ascii="Times New Roman"/>
                <w:b w:val="false"/>
                <w:i w:val="false"/>
                <w:color w:val="000000"/>
                <w:sz w:val="20"/>
              </w:rPr>
              <w:t>
</w:t>
            </w:r>
            <w:r>
              <w:rPr>
                <w:rFonts w:ascii="Times New Roman"/>
                <w:b w:val="false"/>
                <w:i w:val="false"/>
                <w:color w:val="000000"/>
                <w:sz w:val="20"/>
              </w:rPr>
              <w:t>Собирает документы. Составляет реестр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r>
              <w:br/>
            </w:r>
            <w:r>
              <w:rPr>
                <w:rFonts w:ascii="Times New Roman"/>
                <w:b w:val="false"/>
                <w:i w:val="false"/>
                <w:color w:val="000000"/>
                <w:sz w:val="20"/>
              </w:rPr>
              <w:t>
</w:t>
            </w:r>
            <w:r>
              <w:rPr>
                <w:rFonts w:ascii="Times New Roman"/>
                <w:b w:val="false"/>
                <w:i w:val="false"/>
                <w:color w:val="000000"/>
                <w:sz w:val="20"/>
              </w:rPr>
              <w:t>Фиксирует в ИС Центра (в случае отсутствия в уполномоченном органе собственной информационной системы) и проводит регистрацию полученных документов, и передает на рассмотрение руководителю</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r>
              <w:br/>
            </w:r>
            <w:r>
              <w:rPr>
                <w:rFonts w:ascii="Times New Roman"/>
                <w:b w:val="false"/>
                <w:i w:val="false"/>
                <w:color w:val="000000"/>
                <w:sz w:val="20"/>
              </w:rPr>
              <w:t>
</w:t>
            </w:r>
            <w:r>
              <w:rPr>
                <w:rFonts w:ascii="Times New Roman"/>
                <w:b w:val="false"/>
                <w:i w:val="false"/>
                <w:color w:val="000000"/>
                <w:sz w:val="20"/>
              </w:rPr>
              <w:t>Дает поручение ответственному исполнителю</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r>
              <w:br/>
            </w:r>
            <w:r>
              <w:rPr>
                <w:rFonts w:ascii="Times New Roman"/>
                <w:b w:val="false"/>
                <w:i w:val="false"/>
                <w:color w:val="000000"/>
                <w:sz w:val="20"/>
              </w:rPr>
              <w:t>
</w:t>
            </w:r>
            <w:r>
              <w:rPr>
                <w:rFonts w:ascii="Times New Roman"/>
                <w:b w:val="false"/>
                <w:i w:val="false"/>
                <w:color w:val="000000"/>
                <w:sz w:val="20"/>
              </w:rPr>
              <w:t xml:space="preserve">Проверяет полноту </w:t>
            </w:r>
            <w:r>
              <w:rPr>
                <w:rFonts w:ascii="Times New Roman"/>
                <w:b w:val="false"/>
                <w:i w:val="false"/>
                <w:color w:val="000000"/>
                <w:sz w:val="20"/>
              </w:rPr>
              <w:t>и правильность оформления документов, оформляет уведомление</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r>
              <w:br/>
            </w:r>
            <w:r>
              <w:rPr>
                <w:rFonts w:ascii="Times New Roman"/>
                <w:b w:val="false"/>
                <w:i w:val="false"/>
                <w:color w:val="000000"/>
                <w:sz w:val="20"/>
              </w:rPr>
              <w:t>
</w:t>
            </w:r>
            <w:r>
              <w:rPr>
                <w:rFonts w:ascii="Times New Roman"/>
                <w:b w:val="false"/>
                <w:i w:val="false"/>
                <w:color w:val="000000"/>
                <w:sz w:val="20"/>
              </w:rPr>
              <w:t>Подписывает уведомление</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w:t>
            </w:r>
            <w:r>
              <w:br/>
            </w:r>
            <w:r>
              <w:rPr>
                <w:rFonts w:ascii="Times New Roman"/>
                <w:b w:val="false"/>
                <w:i w:val="false"/>
                <w:color w:val="000000"/>
                <w:sz w:val="20"/>
              </w:rPr>
              <w:t>
</w:t>
            </w:r>
            <w:r>
              <w:rPr>
                <w:rFonts w:ascii="Times New Roman"/>
                <w:b w:val="false"/>
                <w:i w:val="false"/>
                <w:color w:val="000000"/>
                <w:sz w:val="20"/>
              </w:rPr>
              <w:t>Регистрирует уведомление и направляет в Центр или выдает потребителю</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8.</w:t>
            </w:r>
            <w:r>
              <w:br/>
            </w:r>
            <w:r>
              <w:rPr>
                <w:rFonts w:ascii="Times New Roman"/>
                <w:b w:val="false"/>
                <w:i w:val="false"/>
                <w:color w:val="000000"/>
                <w:sz w:val="20"/>
              </w:rPr>
              <w:t>
</w:t>
            </w:r>
            <w:r>
              <w:rPr>
                <w:rFonts w:ascii="Times New Roman"/>
                <w:b w:val="false"/>
                <w:i w:val="false"/>
                <w:color w:val="000000"/>
                <w:sz w:val="20"/>
              </w:rPr>
              <w:t>Получает уведомление. Расписка о выдаче уведомления потребителю</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0" w:id="121"/>
    <w:p>
      <w:pPr>
        <w:spacing w:after="0"/>
        <w:ind w:left="0"/>
        <w:jc w:val="left"/>
      </w:pPr>
      <w:r>
        <w:rPr>
          <w:rFonts w:ascii="Times New Roman"/>
          <w:b/>
          <w:i w:val="false"/>
          <w:color w:val="000000"/>
        </w:rPr>
        <w:t xml:space="preserve"> 
Таблица 3. Варианты использования. Альтернативный процесс</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6"/>
        <w:gridCol w:w="2547"/>
        <w:gridCol w:w="2886"/>
        <w:gridCol w:w="2864"/>
        <w:gridCol w:w="2887"/>
      </w:tblGrid>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Инспектор Центра</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Инспектор накопительного отдела Центра</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Консультант государственного учреждения</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r>
              <w:br/>
            </w:r>
            <w:r>
              <w:rPr>
                <w:rFonts w:ascii="Times New Roman"/>
                <w:b w:val="false"/>
                <w:i w:val="false"/>
                <w:color w:val="000000"/>
                <w:sz w:val="20"/>
              </w:rPr>
              <w:t>
</w:t>
            </w:r>
            <w:r>
              <w:rPr>
                <w:rFonts w:ascii="Times New Roman"/>
                <w:b w:val="false"/>
                <w:i w:val="false"/>
                <w:color w:val="000000"/>
                <w:sz w:val="20"/>
              </w:rPr>
              <w:t>Руководитель государственного учреждения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r>
              <w:br/>
            </w:r>
            <w:r>
              <w:rPr>
                <w:rFonts w:ascii="Times New Roman"/>
                <w:b w:val="false"/>
                <w:i w:val="false"/>
                <w:color w:val="000000"/>
                <w:sz w:val="20"/>
              </w:rPr>
              <w:t>
</w:t>
            </w:r>
            <w:r>
              <w:rPr>
                <w:rFonts w:ascii="Times New Roman"/>
                <w:b w:val="false"/>
                <w:i w:val="false"/>
                <w:color w:val="000000"/>
                <w:sz w:val="20"/>
              </w:rPr>
              <w:t>Ответственный исполнитель государственного учреждения</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r>
              <w:br/>
            </w:r>
            <w:r>
              <w:rPr>
                <w:rFonts w:ascii="Times New Roman"/>
                <w:b w:val="false"/>
                <w:i w:val="false"/>
                <w:color w:val="000000"/>
                <w:sz w:val="20"/>
              </w:rPr>
              <w:t>
</w:t>
            </w:r>
            <w:r>
              <w:rPr>
                <w:rFonts w:ascii="Times New Roman"/>
                <w:b w:val="false"/>
                <w:i w:val="false"/>
                <w:color w:val="000000"/>
                <w:sz w:val="20"/>
              </w:rPr>
              <w:t>Проводит регистрацию заявления</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r>
              <w:br/>
            </w:r>
            <w:r>
              <w:rPr>
                <w:rFonts w:ascii="Times New Roman"/>
                <w:b w:val="false"/>
                <w:i w:val="false"/>
                <w:color w:val="000000"/>
                <w:sz w:val="20"/>
              </w:rPr>
              <w:t>
</w:t>
            </w:r>
            <w:r>
              <w:rPr>
                <w:rFonts w:ascii="Times New Roman"/>
                <w:b w:val="false"/>
                <w:i w:val="false"/>
                <w:color w:val="000000"/>
                <w:sz w:val="20"/>
              </w:rPr>
              <w:t>Собирает документы. Составляет реестр</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r>
              <w:br/>
            </w:r>
            <w:r>
              <w:rPr>
                <w:rFonts w:ascii="Times New Roman"/>
                <w:b w:val="false"/>
                <w:i w:val="false"/>
                <w:color w:val="000000"/>
                <w:sz w:val="20"/>
              </w:rPr>
              <w:t>
</w:t>
            </w:r>
            <w:r>
              <w:rPr>
                <w:rFonts w:ascii="Times New Roman"/>
                <w:b w:val="false"/>
                <w:i w:val="false"/>
                <w:color w:val="000000"/>
                <w:sz w:val="20"/>
              </w:rPr>
              <w:t>Фиксирует в ИС Центра (в случае отсутствия в уполномоченном органе собственной информационной системы) и проводит регистрацию полученных документов, и передает на рассмотрение руководителю</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r>
              <w:br/>
            </w:r>
            <w:r>
              <w:rPr>
                <w:rFonts w:ascii="Times New Roman"/>
                <w:b w:val="false"/>
                <w:i w:val="false"/>
                <w:color w:val="000000"/>
                <w:sz w:val="20"/>
              </w:rPr>
              <w:t>
</w:t>
            </w:r>
            <w:r>
              <w:rPr>
                <w:rFonts w:ascii="Times New Roman"/>
                <w:b w:val="false"/>
                <w:i w:val="false"/>
                <w:color w:val="000000"/>
                <w:sz w:val="20"/>
              </w:rPr>
              <w:t>Дает поручение ответственному исполнителю</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r>
              <w:br/>
            </w:r>
            <w:r>
              <w:rPr>
                <w:rFonts w:ascii="Times New Roman"/>
                <w:b w:val="false"/>
                <w:i w:val="false"/>
                <w:color w:val="000000"/>
                <w:sz w:val="20"/>
              </w:rPr>
              <w:t>
</w:t>
            </w:r>
            <w:r>
              <w:rPr>
                <w:rFonts w:ascii="Times New Roman"/>
                <w:b w:val="false"/>
                <w:i w:val="false"/>
                <w:color w:val="000000"/>
                <w:sz w:val="20"/>
              </w:rPr>
              <w:t>Проверяет полноту и правильность оформления документов, подготавливает мотивированный отказ</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r>
              <w:br/>
            </w:r>
            <w:r>
              <w:rPr>
                <w:rFonts w:ascii="Times New Roman"/>
                <w:b w:val="false"/>
                <w:i w:val="false"/>
                <w:color w:val="000000"/>
                <w:sz w:val="20"/>
              </w:rPr>
              <w:t>
</w:t>
            </w:r>
            <w:r>
              <w:rPr>
                <w:rFonts w:ascii="Times New Roman"/>
                <w:b w:val="false"/>
                <w:i w:val="false"/>
                <w:color w:val="000000"/>
                <w:sz w:val="20"/>
              </w:rPr>
              <w:t>Подписывает мотивированный отказ</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w:t>
            </w:r>
            <w:r>
              <w:br/>
            </w:r>
            <w:r>
              <w:rPr>
                <w:rFonts w:ascii="Times New Roman"/>
                <w:b w:val="false"/>
                <w:i w:val="false"/>
                <w:color w:val="000000"/>
                <w:sz w:val="20"/>
              </w:rPr>
              <w:t>
</w:t>
            </w:r>
            <w:r>
              <w:rPr>
                <w:rFonts w:ascii="Times New Roman"/>
                <w:b w:val="false"/>
                <w:i w:val="false"/>
                <w:color w:val="000000"/>
                <w:sz w:val="20"/>
              </w:rPr>
              <w:t>Регистрирует мотивированный отказ и направляет в Центр или выдает потребителю</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8.</w:t>
            </w:r>
            <w:r>
              <w:br/>
            </w:r>
            <w:r>
              <w:rPr>
                <w:rFonts w:ascii="Times New Roman"/>
                <w:b w:val="false"/>
                <w:i w:val="false"/>
                <w:color w:val="000000"/>
                <w:sz w:val="20"/>
              </w:rPr>
              <w:t>
</w:t>
            </w:r>
            <w:r>
              <w:rPr>
                <w:rFonts w:ascii="Times New Roman"/>
                <w:b w:val="false"/>
                <w:i w:val="false"/>
                <w:color w:val="000000"/>
                <w:sz w:val="20"/>
              </w:rPr>
              <w:t>Получает мотивированный отказ. Расписка о выдаче мотивированного отказа потребителю</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1" w:id="12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"Оформление документов на социальное обслуживание</w:t>
      </w:r>
      <w:r>
        <w:br/>
      </w:r>
      <w:r>
        <w:rPr>
          <w:rFonts w:ascii="Times New Roman"/>
          <w:b w:val="false"/>
          <w:i w:val="false"/>
          <w:color w:val="000000"/>
          <w:sz w:val="28"/>
        </w:rPr>
        <w:t>
в государственных и негосударственных</w:t>
      </w:r>
      <w:r>
        <w:br/>
      </w:r>
      <w:r>
        <w:rPr>
          <w:rFonts w:ascii="Times New Roman"/>
          <w:b w:val="false"/>
          <w:i w:val="false"/>
          <w:color w:val="000000"/>
          <w:sz w:val="28"/>
        </w:rPr>
        <w:t>
медико-социальных учреждениях (организациях),</w:t>
      </w:r>
      <w:r>
        <w:br/>
      </w:r>
      <w:r>
        <w:rPr>
          <w:rFonts w:ascii="Times New Roman"/>
          <w:b w:val="false"/>
          <w:i w:val="false"/>
          <w:color w:val="000000"/>
          <w:sz w:val="28"/>
        </w:rPr>
        <w:t>
предоставляющих услуги за счет государственных</w:t>
      </w:r>
      <w:r>
        <w:br/>
      </w:r>
      <w:r>
        <w:rPr>
          <w:rFonts w:ascii="Times New Roman"/>
          <w:b w:val="false"/>
          <w:i w:val="false"/>
          <w:color w:val="000000"/>
          <w:sz w:val="28"/>
        </w:rPr>
        <w:t>
бюджетных средств"</w:t>
      </w:r>
    </w:p>
    <w:bookmarkEnd w:id="122"/>
    <w:bookmarkStart w:name="z232" w:id="123"/>
    <w:p>
      <w:pPr>
        <w:spacing w:after="0"/>
        <w:ind w:left="0"/>
        <w:jc w:val="left"/>
      </w:pPr>
      <w:r>
        <w:rPr>
          <w:rFonts w:ascii="Times New Roman"/>
          <w:b/>
          <w:i w:val="false"/>
          <w:color w:val="000000"/>
        </w:rPr>
        <w:t xml:space="preserve"> 
Схемы функционального взаимодействия</w:t>
      </w:r>
    </w:p>
    <w:bookmarkEnd w:id="123"/>
    <w:p>
      <w:pPr>
        <w:spacing w:after="0"/>
        <w:ind w:left="0"/>
        <w:jc w:val="both"/>
      </w:pPr>
      <w:r>
        <w:drawing>
          <wp:inline distT="0" distB="0" distL="0" distR="0">
            <wp:extent cx="81534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153400" cy="6553200"/>
                    </a:xfrm>
                    <a:prstGeom prst="rect">
                      <a:avLst/>
                    </a:prstGeom>
                  </pic:spPr>
                </pic:pic>
              </a:graphicData>
            </a:graphic>
          </wp:inline>
        </w:drawing>
      </w:r>
    </w:p>
    <w:bookmarkStart w:name="z233" w:id="124"/>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w:t>
      </w:r>
      <w:r>
        <w:br/>
      </w:r>
      <w:r>
        <w:rPr>
          <w:rFonts w:ascii="Times New Roman"/>
          <w:b w:val="false"/>
          <w:i w:val="false"/>
          <w:color w:val="000000"/>
          <w:sz w:val="28"/>
        </w:rPr>
        <w:t>
акимата города Каражал</w:t>
      </w:r>
      <w:r>
        <w:br/>
      </w:r>
      <w:r>
        <w:rPr>
          <w:rFonts w:ascii="Times New Roman"/>
          <w:b w:val="false"/>
          <w:i w:val="false"/>
          <w:color w:val="000000"/>
          <w:sz w:val="28"/>
        </w:rPr>
        <w:t>
от 14 февраля 2013 года N 30</w:t>
      </w:r>
    </w:p>
    <w:bookmarkEnd w:id="124"/>
    <w:bookmarkStart w:name="z234" w:id="125"/>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"Оформление документов на социальное обслуживание на дому для</w:t>
      </w:r>
      <w:r>
        <w:br/>
      </w:r>
      <w:r>
        <w:rPr>
          <w:rFonts w:ascii="Times New Roman"/>
          <w:b/>
          <w:i w:val="false"/>
          <w:color w:val="000000"/>
        </w:rPr>
        <w:t>
одиноких, одиноко проживающих престарелых, инвалидов и</w:t>
      </w:r>
      <w:r>
        <w:br/>
      </w:r>
      <w:r>
        <w:rPr>
          <w:rFonts w:ascii="Times New Roman"/>
          <w:b/>
          <w:i w:val="false"/>
          <w:color w:val="000000"/>
        </w:rPr>
        <w:t>
детей-инвалидов, нуждающихся в постороннем уходе и помощи"</w:t>
      </w:r>
    </w:p>
    <w:bookmarkEnd w:id="125"/>
    <w:bookmarkStart w:name="z235" w:id="126"/>
    <w:p>
      <w:pPr>
        <w:spacing w:after="0"/>
        <w:ind w:left="0"/>
        <w:jc w:val="left"/>
      </w:pPr>
      <w:r>
        <w:rPr>
          <w:rFonts w:ascii="Times New Roman"/>
          <w:b/>
          <w:i w:val="false"/>
          <w:color w:val="000000"/>
        </w:rPr>
        <w:t xml:space="preserve"> 
1. Основные понятия</w:t>
      </w:r>
    </w:p>
    <w:bookmarkEnd w:id="126"/>
    <w:bookmarkStart w:name="z236" w:id="127"/>
    <w:p>
      <w:pPr>
        <w:spacing w:after="0"/>
        <w:ind w:left="0"/>
        <w:jc w:val="both"/>
      </w:pPr>
      <w:r>
        <w:rPr>
          <w:rFonts w:ascii="Times New Roman"/>
          <w:b w:val="false"/>
          <w:i w:val="false"/>
          <w:color w:val="000000"/>
          <w:sz w:val="28"/>
        </w:rPr>
        <w:t>
      1. В настоящем регламенте оказания государственной услуги "Оформление документов на социальное обслуживание на дому для одиноких, одиноко проживающих престарелых, инвалидов и детей инвалидов, нуждающихся в постороннем уходе и помощи" (далее - Регламент) используются следующие понятия:</w:t>
      </w:r>
      <w:r>
        <w:br/>
      </w:r>
      <w:r>
        <w:rPr>
          <w:rFonts w:ascii="Times New Roman"/>
          <w:b w:val="false"/>
          <w:i w:val="false"/>
          <w:color w:val="000000"/>
          <w:sz w:val="28"/>
        </w:rPr>
        <w:t>
      1) потребитель - физические лица: граждане Республики Казахстан, оралманы, иностранцы и лица без гражданства, постоянно проживающие на территории Республики Казахстан, нуждающиеся в соответствии с индивидуальной программой реабилитации или заключением медицинской организации в постороннем уходе и социальном обслуживании: одинокие и одиноко проживающие инвалиды первой, второй группы и престарелые;</w:t>
      </w:r>
      <w:r>
        <w:br/>
      </w:r>
      <w:r>
        <w:rPr>
          <w:rFonts w:ascii="Times New Roman"/>
          <w:b w:val="false"/>
          <w:i w:val="false"/>
          <w:color w:val="000000"/>
          <w:sz w:val="28"/>
        </w:rPr>
        <w:t>
      дети-инвалиды с нарушениями опорно-двигательного аппарата, проживающие в семьях;</w:t>
      </w:r>
      <w:r>
        <w:br/>
      </w:r>
      <w:r>
        <w:rPr>
          <w:rFonts w:ascii="Times New Roman"/>
          <w:b w:val="false"/>
          <w:i w:val="false"/>
          <w:color w:val="000000"/>
          <w:sz w:val="28"/>
        </w:rPr>
        <w:t>
      дети-инвалиды с психоневрологическими патологиями, проживающие в семьях;</w:t>
      </w:r>
      <w:r>
        <w:br/>
      </w:r>
      <w:r>
        <w:rPr>
          <w:rFonts w:ascii="Times New Roman"/>
          <w:b w:val="false"/>
          <w:i w:val="false"/>
          <w:color w:val="000000"/>
          <w:sz w:val="28"/>
        </w:rPr>
        <w:t>
      лица с психоневрологическими заболеваниями в возрасте старше 18 лет, проживающие в семьях;</w:t>
      </w:r>
      <w:r>
        <w:br/>
      </w:r>
      <w:r>
        <w:rPr>
          <w:rFonts w:ascii="Times New Roman"/>
          <w:b w:val="false"/>
          <w:i w:val="false"/>
          <w:color w:val="000000"/>
          <w:sz w:val="28"/>
        </w:rPr>
        <w:t>
      2) инвалид - лицо, имеющее нарушение здоровья со стойким расстройством функций организма, обусловленное заболеваниями, травмами, их последствиями, дефектами, которое приводит к ограничению жизнедеятельности и необходимости его социальной защиты;</w:t>
      </w:r>
      <w:r>
        <w:br/>
      </w:r>
      <w:r>
        <w:rPr>
          <w:rFonts w:ascii="Times New Roman"/>
          <w:b w:val="false"/>
          <w:i w:val="false"/>
          <w:color w:val="000000"/>
          <w:sz w:val="28"/>
        </w:rPr>
        <w:t>
      3) ребенок - инвалид - лицо в возрасте до восемнадцати лет, имеющее нарушение здоровья со стойким расстройством функций организма, обусловленное заболеваниями, травмами, их последствиями, дефектами, приводящие к ограничению жизнедеятельности необходимости его социальной защиты;</w:t>
      </w:r>
      <w:r>
        <w:br/>
      </w:r>
      <w:r>
        <w:rPr>
          <w:rFonts w:ascii="Times New Roman"/>
          <w:b w:val="false"/>
          <w:i w:val="false"/>
          <w:color w:val="000000"/>
          <w:sz w:val="28"/>
        </w:rPr>
        <w:t>
      4) принцип "одного окна" - предоставление государственных услуг, предусматривающее исключение или максимально возможное ограничение заявителей в процессах сбора из разных инстанций и предоставление документов и справок, подтверждающие права заявителей на получение государственной услуги;</w:t>
      </w:r>
      <w:r>
        <w:br/>
      </w:r>
      <w:r>
        <w:rPr>
          <w:rFonts w:ascii="Times New Roman"/>
          <w:b w:val="false"/>
          <w:i w:val="false"/>
          <w:color w:val="000000"/>
          <w:sz w:val="28"/>
        </w:rPr>
        <w:t>
      5) центр обслуживания населения - государственное учреждение, основным предметом деятельности которого является оказание государственных услуг по принципу "одного окна" по приему заявлений и выдаче оформленных документов (далее - ЦОН);</w:t>
      </w:r>
      <w:r>
        <w:br/>
      </w:r>
      <w:r>
        <w:rPr>
          <w:rFonts w:ascii="Times New Roman"/>
          <w:b w:val="false"/>
          <w:i w:val="false"/>
          <w:color w:val="000000"/>
          <w:sz w:val="28"/>
        </w:rPr>
        <w:t>
      6) структурно-функциональные единицы - ответственные лица государственного учреждения, структурные подразделения государственных органов, государственные органы, информационные системы или их подсистемы, участвующие в процессе оказания государственной услуги (далее - СФЕ).</w:t>
      </w:r>
    </w:p>
    <w:bookmarkEnd w:id="127"/>
    <w:bookmarkStart w:name="z237" w:id="128"/>
    <w:p>
      <w:pPr>
        <w:spacing w:after="0"/>
        <w:ind w:left="0"/>
        <w:jc w:val="left"/>
      </w:pPr>
      <w:r>
        <w:rPr>
          <w:rFonts w:ascii="Times New Roman"/>
          <w:b/>
          <w:i w:val="false"/>
          <w:color w:val="000000"/>
        </w:rPr>
        <w:t xml:space="preserve"> 
2. Общие положения</w:t>
      </w:r>
    </w:p>
    <w:bookmarkEnd w:id="128"/>
    <w:bookmarkStart w:name="z238" w:id="129"/>
    <w:p>
      <w:pPr>
        <w:spacing w:after="0"/>
        <w:ind w:left="0"/>
        <w:jc w:val="both"/>
      </w:pPr>
      <w:r>
        <w:rPr>
          <w:rFonts w:ascii="Times New Roman"/>
          <w:b w:val="false"/>
          <w:i w:val="false"/>
          <w:color w:val="000000"/>
          <w:sz w:val="28"/>
        </w:rPr>
        <w:t>
      2. Нормативное правовое определение государственной услуги:</w:t>
      </w:r>
      <w:r>
        <w:br/>
      </w:r>
      <w:r>
        <w:rPr>
          <w:rFonts w:ascii="Times New Roman"/>
          <w:b w:val="false"/>
          <w:i w:val="false"/>
          <w:color w:val="000000"/>
          <w:sz w:val="28"/>
        </w:rPr>
        <w:t>
      Оформление документов на социальное обслуживание на дому для одиноких, одиноко проживающих престарелых, инвалидов и детей-инвалидов, нуждающихся в постороннем уходе и помощи.</w:t>
      </w:r>
      <w:r>
        <w:br/>
      </w:r>
      <w:r>
        <w:rPr>
          <w:rFonts w:ascii="Times New Roman"/>
          <w:b w:val="false"/>
          <w:i w:val="false"/>
          <w:color w:val="000000"/>
          <w:sz w:val="28"/>
        </w:rPr>
        <w:t>
</w:t>
      </w:r>
      <w:r>
        <w:rPr>
          <w:rFonts w:ascii="Times New Roman"/>
          <w:b w:val="false"/>
          <w:i w:val="false"/>
          <w:color w:val="000000"/>
          <w:sz w:val="28"/>
        </w:rPr>
        <w:t>
      3. Государственная услуга "Оформление документов на социальное обслуживание на дому для одиноких, одиноко проживающих престарелых, инвалидов и детей-инвалидов, нуждающихся в постороннем уходе и помощи" предоставляется ГУ "Отделение социальной помощи на дому города Каражал" (далее – государственное учреждение) по месту жительства потребителя.</w:t>
      </w:r>
      <w:r>
        <w:br/>
      </w:r>
      <w:r>
        <w:rPr>
          <w:rFonts w:ascii="Times New Roman"/>
          <w:b w:val="false"/>
          <w:i w:val="false"/>
          <w:color w:val="000000"/>
          <w:sz w:val="28"/>
        </w:rPr>
        <w:t>
      Также государственная услуга, оказывается через центры обслуживания населения на альтернативной основе (далее - Центр).</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Оказание государственных услуг осуществляется на государственном и/или русском языках, в зависимости от языка, на котором оформлен запрос.</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23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подпункта 3)</w:t>
      </w:r>
      <w:r>
        <w:rPr>
          <w:rFonts w:ascii="Times New Roman"/>
          <w:b w:val="false"/>
          <w:i w:val="false"/>
          <w:color w:val="000000"/>
          <w:sz w:val="28"/>
        </w:rPr>
        <w:t xml:space="preserve"> пункта 1 статьи 11, </w:t>
      </w:r>
      <w:r>
        <w:rPr>
          <w:rFonts w:ascii="Times New Roman"/>
          <w:b w:val="false"/>
          <w:i w:val="false"/>
          <w:color w:val="000000"/>
          <w:sz w:val="28"/>
        </w:rPr>
        <w:t>подпункта 1)</w:t>
      </w:r>
      <w:r>
        <w:rPr>
          <w:rFonts w:ascii="Times New Roman"/>
          <w:b w:val="false"/>
          <w:i w:val="false"/>
          <w:color w:val="000000"/>
          <w:sz w:val="28"/>
        </w:rPr>
        <w:t xml:space="preserve"> пункта 1 статьи 13 Закона Республики Казахстан от 29 декабря 2008 года "О специальных социальных услугах", </w:t>
      </w:r>
      <w:r>
        <w:rPr>
          <w:rFonts w:ascii="Times New Roman"/>
          <w:b w:val="false"/>
          <w:i w:val="false"/>
          <w:color w:val="000000"/>
          <w:sz w:val="28"/>
        </w:rPr>
        <w:t xml:space="preserve">постановления </w:t>
      </w:r>
      <w:r>
        <w:rPr>
          <w:rFonts w:ascii="Times New Roman"/>
          <w:b w:val="false"/>
          <w:i w:val="false"/>
          <w:color w:val="000000"/>
          <w:sz w:val="28"/>
        </w:rPr>
        <w:t>Правительства Республики Казахстан от 14 марта 2009 года N 330 "Об утверждении перечня гарантированного объема специальных социальных услуг",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28 октября 2011 года N 1222 "Об утверждении стандартов оказания специальных социальных услуг в области социальной защиты населения".</w:t>
      </w:r>
      <w:r>
        <w:br/>
      </w:r>
      <w:r>
        <w:rPr>
          <w:rFonts w:ascii="Times New Roman"/>
          <w:b w:val="false"/>
          <w:i w:val="false"/>
          <w:color w:val="000000"/>
          <w:sz w:val="28"/>
        </w:rPr>
        <w:t>
</w:t>
      </w:r>
      <w:r>
        <w:rPr>
          <w:rFonts w:ascii="Times New Roman"/>
          <w:b w:val="false"/>
          <w:i w:val="false"/>
          <w:color w:val="000000"/>
          <w:sz w:val="28"/>
        </w:rPr>
        <w:t>
      7. Результатом оказываемой государственной услуги является уведомление об оформлении документов на оказание социального обслуживания на дому, либо мотивированный ответ об отказе в предоставлении услуги на бумажном носителе.</w:t>
      </w:r>
    </w:p>
    <w:bookmarkEnd w:id="129"/>
    <w:bookmarkStart w:name="z244" w:id="130"/>
    <w:p>
      <w:pPr>
        <w:spacing w:after="0"/>
        <w:ind w:left="0"/>
        <w:jc w:val="left"/>
      </w:pPr>
      <w:r>
        <w:rPr>
          <w:rFonts w:ascii="Times New Roman"/>
          <w:b/>
          <w:i w:val="false"/>
          <w:color w:val="000000"/>
        </w:rPr>
        <w:t xml:space="preserve"> 
3. Требования к порядку оказания государственной услуги</w:t>
      </w:r>
    </w:p>
    <w:bookmarkEnd w:id="130"/>
    <w:bookmarkStart w:name="z245" w:id="131"/>
    <w:p>
      <w:pPr>
        <w:spacing w:after="0"/>
        <w:ind w:left="0"/>
        <w:jc w:val="both"/>
      </w:pPr>
      <w:r>
        <w:rPr>
          <w:rFonts w:ascii="Times New Roman"/>
          <w:b w:val="false"/>
          <w:i w:val="false"/>
          <w:color w:val="000000"/>
          <w:sz w:val="28"/>
        </w:rPr>
        <w:t>
      8. Государственную услугу оказывают:</w:t>
      </w:r>
      <w:r>
        <w:br/>
      </w:r>
      <w:r>
        <w:rPr>
          <w:rFonts w:ascii="Times New Roman"/>
          <w:b w:val="false"/>
          <w:i w:val="false"/>
          <w:color w:val="000000"/>
          <w:sz w:val="28"/>
        </w:rPr>
        <w:t>
      Государственное учреждение, адрес: 100700, Карагандинская область, город Каражал, улица Сайдалы Сары Тока 1, государственное учреждение "Отделение социальной помощи на дому города Каражал", телефон: 8 (71032) 26544; факс 8 (71032) 26544; адрес электронной почты: aigulosp@mail.ru.</w:t>
      </w:r>
      <w:r>
        <w:br/>
      </w:r>
      <w:r>
        <w:rPr>
          <w:rFonts w:ascii="Times New Roman"/>
          <w:b w:val="false"/>
          <w:i w:val="false"/>
          <w:color w:val="000000"/>
          <w:sz w:val="28"/>
        </w:rPr>
        <w:t>
      График работы: ежедневно с 9-00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Центр, адрес: 100700, Карагандинская область, город Каражал, улица Ленина, 18, отдел города Каражал филиала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телефон: 8 (71032) 27021, адрес электронной почты: karazhalcon@mail.ru.</w:t>
      </w:r>
      <w:r>
        <w:br/>
      </w:r>
      <w:r>
        <w:rPr>
          <w:rFonts w:ascii="Times New Roman"/>
          <w:b w:val="false"/>
          <w:i w:val="false"/>
          <w:color w:val="000000"/>
          <w:sz w:val="28"/>
        </w:rPr>
        <w:t>
      График работы: ежедневно с понедельника по субботу включительно, за исключением воскресенья и праздничных дней, в соответствии с установленным графиком работы центров с 9.00 до 20.00 часов, без перерыва на обед.</w:t>
      </w:r>
      <w:r>
        <w:br/>
      </w:r>
      <w:r>
        <w:rPr>
          <w:rFonts w:ascii="Times New Roman"/>
          <w:b w:val="false"/>
          <w:i w:val="false"/>
          <w:color w:val="000000"/>
          <w:sz w:val="28"/>
        </w:rPr>
        <w:t>
      В центре прием осуществляется в порядке "электронной" очереди, без ускоренного обслуживания.</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 момента сдачи потребителем необходимых документов:</w:t>
      </w:r>
      <w:r>
        <w:br/>
      </w:r>
      <w:r>
        <w:rPr>
          <w:rFonts w:ascii="Times New Roman"/>
          <w:b w:val="false"/>
          <w:i w:val="false"/>
          <w:color w:val="000000"/>
          <w:sz w:val="28"/>
        </w:rPr>
        <w:t>
      в государственном учреждении - в течение четырнадцати рабочих дней;</w:t>
      </w:r>
      <w:r>
        <w:br/>
      </w:r>
      <w:r>
        <w:rPr>
          <w:rFonts w:ascii="Times New Roman"/>
          <w:b w:val="false"/>
          <w:i w:val="false"/>
          <w:color w:val="000000"/>
          <w:sz w:val="28"/>
        </w:rPr>
        <w:t>
      в Центре - в течение четырнадцати рабочих дней (дата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не может превышать 30 минут;</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не может превышать 15 минут в государственном учреждении, 30 минут в Центре;</w:t>
      </w:r>
      <w:r>
        <w:br/>
      </w:r>
      <w:r>
        <w:rPr>
          <w:rFonts w:ascii="Times New Roman"/>
          <w:b w:val="false"/>
          <w:i w:val="false"/>
          <w:color w:val="000000"/>
          <w:sz w:val="28"/>
        </w:rPr>
        <w:t>
</w:t>
      </w:r>
      <w:r>
        <w:rPr>
          <w:rFonts w:ascii="Times New Roman"/>
          <w:b w:val="false"/>
          <w:i w:val="false"/>
          <w:color w:val="000000"/>
          <w:sz w:val="28"/>
        </w:rPr>
        <w:t>
      10. В предоставлении государственной услуги отказывается по следующим основаниям:</w:t>
      </w:r>
      <w:r>
        <w:br/>
      </w:r>
      <w:r>
        <w:rPr>
          <w:rFonts w:ascii="Times New Roman"/>
          <w:b w:val="false"/>
          <w:i w:val="false"/>
          <w:color w:val="000000"/>
          <w:sz w:val="28"/>
        </w:rPr>
        <w:t>
      1) наличие у потребителя медицинских противопоказаний к приему на социальное обслуживание на дому;</w:t>
      </w:r>
      <w:r>
        <w:br/>
      </w:r>
      <w:r>
        <w:rPr>
          <w:rFonts w:ascii="Times New Roman"/>
          <w:b w:val="false"/>
          <w:i w:val="false"/>
          <w:color w:val="000000"/>
          <w:sz w:val="28"/>
        </w:rPr>
        <w:t>
      2) отсутствие одного из требуемых для предоставления данной государственной услуги;</w:t>
      </w:r>
      <w:r>
        <w:br/>
      </w:r>
      <w:r>
        <w:rPr>
          <w:rFonts w:ascii="Times New Roman"/>
          <w:b w:val="false"/>
          <w:i w:val="false"/>
          <w:color w:val="000000"/>
          <w:sz w:val="28"/>
        </w:rPr>
        <w:t>
      3) предоставление заведомо ложной документации.</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11. Этапы оказания государственной услуги:</w:t>
      </w:r>
      <w:r>
        <w:br/>
      </w:r>
      <w:r>
        <w:rPr>
          <w:rFonts w:ascii="Times New Roman"/>
          <w:b w:val="false"/>
          <w:i w:val="false"/>
          <w:color w:val="000000"/>
          <w:sz w:val="28"/>
        </w:rPr>
        <w:t>
      1) потребитель подает заявление в государственное учреждение или в Центр;</w:t>
      </w:r>
      <w:r>
        <w:br/>
      </w:r>
      <w:r>
        <w:rPr>
          <w:rFonts w:ascii="Times New Roman"/>
          <w:b w:val="false"/>
          <w:i w:val="false"/>
          <w:color w:val="000000"/>
          <w:sz w:val="28"/>
        </w:rPr>
        <w:t>
      2) инспектор Центра проводит регистрацию заявления, инспектор накопительного отдела Центра передает документы в государственное учреждение.</w:t>
      </w:r>
      <w:r>
        <w:br/>
      </w:r>
      <w:r>
        <w:rPr>
          <w:rFonts w:ascii="Times New Roman"/>
          <w:b w:val="false"/>
          <w:i w:val="false"/>
          <w:color w:val="000000"/>
          <w:sz w:val="28"/>
        </w:rPr>
        <w:t>
      3) консультант государственного учреждения фиксирует в информационной системе Центра (в случае отсутствия в государственном учреждении собственной информационной системы) и проводит регистрацию полученных документов, и передает на рассмотрение руководителю;</w:t>
      </w:r>
      <w:r>
        <w:br/>
      </w:r>
      <w:r>
        <w:rPr>
          <w:rFonts w:ascii="Times New Roman"/>
          <w:b w:val="false"/>
          <w:i w:val="false"/>
          <w:color w:val="000000"/>
          <w:sz w:val="28"/>
        </w:rPr>
        <w:t>
      4) после рассмотрения руководитель государственного учреждения дает поручение ответственному исполнителю государственного учреждения;</w:t>
      </w:r>
      <w:r>
        <w:br/>
      </w:r>
      <w:r>
        <w:rPr>
          <w:rFonts w:ascii="Times New Roman"/>
          <w:b w:val="false"/>
          <w:i w:val="false"/>
          <w:color w:val="000000"/>
          <w:sz w:val="28"/>
        </w:rPr>
        <w:t>
      5) ответственный исполнитель проверяет полноту и правильность оформления документов, оформляет уведомление или подготавливает мотивированный отказ, затем направляет на подписание руководителю государственного учреждения;</w:t>
      </w:r>
      <w:r>
        <w:br/>
      </w:r>
      <w:r>
        <w:rPr>
          <w:rFonts w:ascii="Times New Roman"/>
          <w:b w:val="false"/>
          <w:i w:val="false"/>
          <w:color w:val="000000"/>
          <w:sz w:val="28"/>
        </w:rPr>
        <w:t>
      6) руководитель государственного учреждения подписывает уведомление или мотивированный отказ и направляет консультанту государственного учреждения;</w:t>
      </w:r>
      <w:r>
        <w:br/>
      </w:r>
      <w:r>
        <w:rPr>
          <w:rFonts w:ascii="Times New Roman"/>
          <w:b w:val="false"/>
          <w:i w:val="false"/>
          <w:color w:val="000000"/>
          <w:sz w:val="28"/>
        </w:rPr>
        <w:t>
      7) консультант государственного учреждения регистрирует уведомление или мотивированный отказ, направляет результат оказания государственной услуги в Центр или выдает потребителю в случае обращения в государственное учреждение.</w:t>
      </w:r>
      <w:r>
        <w:br/>
      </w:r>
      <w:r>
        <w:rPr>
          <w:rFonts w:ascii="Times New Roman"/>
          <w:b w:val="false"/>
          <w:i w:val="false"/>
          <w:color w:val="000000"/>
          <w:sz w:val="28"/>
        </w:rPr>
        <w:t>
      8) Центр выдает потребителю уведомление либо мотивированный отказ.</w:t>
      </w:r>
      <w:r>
        <w:br/>
      </w:r>
      <w:r>
        <w:rPr>
          <w:rFonts w:ascii="Times New Roman"/>
          <w:b w:val="false"/>
          <w:i w:val="false"/>
          <w:color w:val="000000"/>
          <w:sz w:val="28"/>
        </w:rPr>
        <w:t>
</w:t>
      </w:r>
      <w:r>
        <w:rPr>
          <w:rFonts w:ascii="Times New Roman"/>
          <w:b w:val="false"/>
          <w:i w:val="false"/>
          <w:color w:val="000000"/>
          <w:sz w:val="28"/>
        </w:rPr>
        <w:t>
      12. Прием документов потребителя для оказания государственной услуги осуществляется одним сотрудником государственного учреждения и в Центре в течение рабочего дня на основании графика работы.</w:t>
      </w:r>
    </w:p>
    <w:bookmarkEnd w:id="131"/>
    <w:bookmarkStart w:name="z250" w:id="132"/>
    <w:p>
      <w:pPr>
        <w:spacing w:after="0"/>
        <w:ind w:left="0"/>
        <w:jc w:val="left"/>
      </w:pPr>
      <w:r>
        <w:rPr>
          <w:rFonts w:ascii="Times New Roman"/>
          <w:b/>
          <w:i w:val="false"/>
          <w:color w:val="000000"/>
        </w:rPr>
        <w:t xml:space="preserve"> 
4. Описание порядка действий (взаимодействия) в процессе</w:t>
      </w:r>
      <w:r>
        <w:br/>
      </w:r>
      <w:r>
        <w:rPr>
          <w:rFonts w:ascii="Times New Roman"/>
          <w:b/>
          <w:i w:val="false"/>
          <w:color w:val="000000"/>
        </w:rPr>
        <w:t>
оказания государственной услуги</w:t>
      </w:r>
    </w:p>
    <w:bookmarkEnd w:id="132"/>
    <w:bookmarkStart w:name="z251" w:id="133"/>
    <w:p>
      <w:pPr>
        <w:spacing w:after="0"/>
        <w:ind w:left="0"/>
        <w:jc w:val="both"/>
      </w:pPr>
      <w:r>
        <w:rPr>
          <w:rFonts w:ascii="Times New Roman"/>
          <w:b w:val="false"/>
          <w:i w:val="false"/>
          <w:color w:val="000000"/>
          <w:sz w:val="28"/>
        </w:rPr>
        <w:t>
      13. Прием и регистрацию соответствующих требованиям документов потребителя осуществляет консультант государственного учреждения, а в Центре - инспектор Центра по принципу "одного окна" по приему заявлений и выдаче оформленных документов.</w:t>
      </w:r>
      <w:r>
        <w:br/>
      </w:r>
      <w:r>
        <w:rPr>
          <w:rFonts w:ascii="Times New Roman"/>
          <w:b w:val="false"/>
          <w:i w:val="false"/>
          <w:color w:val="000000"/>
          <w:sz w:val="28"/>
        </w:rPr>
        <w:t>
      Потребителю выдается:</w:t>
      </w:r>
      <w:r>
        <w:br/>
      </w:r>
      <w:r>
        <w:rPr>
          <w:rFonts w:ascii="Times New Roman"/>
          <w:b w:val="false"/>
          <w:i w:val="false"/>
          <w:color w:val="000000"/>
          <w:sz w:val="28"/>
        </w:rPr>
        <w:t>
      1) в государственном учреждении талон с указанием номера, даты регистрации и количества листов, фамилии и инициалов консультанта, принявшего документы;</w:t>
      </w:r>
      <w:r>
        <w:br/>
      </w:r>
      <w:r>
        <w:rPr>
          <w:rFonts w:ascii="Times New Roman"/>
          <w:b w:val="false"/>
          <w:i w:val="false"/>
          <w:color w:val="000000"/>
          <w:sz w:val="28"/>
        </w:rPr>
        <w:t>
      2) в Центре - расписка с указанием номера и даты приема запроса;</w:t>
      </w:r>
      <w:r>
        <w:br/>
      </w:r>
      <w:r>
        <w:rPr>
          <w:rFonts w:ascii="Times New Roman"/>
          <w:b w:val="false"/>
          <w:i w:val="false"/>
          <w:color w:val="000000"/>
          <w:sz w:val="28"/>
        </w:rPr>
        <w:t>
      вида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Центра, принявшего документы.</w:t>
      </w:r>
      <w:r>
        <w:br/>
      </w:r>
      <w:r>
        <w:rPr>
          <w:rFonts w:ascii="Times New Roman"/>
          <w:b w:val="false"/>
          <w:i w:val="false"/>
          <w:color w:val="000000"/>
          <w:sz w:val="28"/>
        </w:rPr>
        <w:t>
      Информирование о результате оказания государственной услуги осуществляется посредством личного посещения потребителем государственного учреждения, либо посредством почтового сообщения.</w:t>
      </w:r>
      <w:r>
        <w:br/>
      </w:r>
      <w:r>
        <w:rPr>
          <w:rFonts w:ascii="Times New Roman"/>
          <w:b w:val="false"/>
          <w:i w:val="false"/>
          <w:color w:val="000000"/>
          <w:sz w:val="28"/>
        </w:rPr>
        <w:t>
</w:t>
      </w:r>
      <w:r>
        <w:rPr>
          <w:rFonts w:ascii="Times New Roman"/>
          <w:b w:val="false"/>
          <w:i w:val="false"/>
          <w:color w:val="000000"/>
          <w:sz w:val="28"/>
        </w:rPr>
        <w:t>
      14. Для получения данной государственной услуги потребитель предоставляет следующие документы:</w:t>
      </w:r>
      <w:r>
        <w:br/>
      </w:r>
      <w:r>
        <w:rPr>
          <w:rFonts w:ascii="Times New Roman"/>
          <w:b w:val="false"/>
          <w:i w:val="false"/>
          <w:color w:val="000000"/>
          <w:sz w:val="28"/>
        </w:rPr>
        <w:t>
      1) письменное заявление потребителя, а для несовершеннолетних и недееспособных лиц - письменное заявление законного представителя (один из родителей, опекуна, попечитель) по установленной форме;</w:t>
      </w:r>
      <w:r>
        <w:br/>
      </w:r>
      <w:r>
        <w:rPr>
          <w:rFonts w:ascii="Times New Roman"/>
          <w:b w:val="false"/>
          <w:i w:val="false"/>
          <w:color w:val="000000"/>
          <w:sz w:val="28"/>
        </w:rPr>
        <w:t>
      2) копия свидетельства о рождении ребенка или удостоверение личности потребителя с наличием индивидуального идентифицированного номера (ИИН);</w:t>
      </w:r>
      <w:r>
        <w:br/>
      </w:r>
      <w:r>
        <w:rPr>
          <w:rFonts w:ascii="Times New Roman"/>
          <w:b w:val="false"/>
          <w:i w:val="false"/>
          <w:color w:val="000000"/>
          <w:sz w:val="28"/>
        </w:rPr>
        <w:t>
      3) при отсутствии ИИН дополнительно предоставляются свидетельства о присвоении регистрационного номера налогоплательщика (потребителя) и социального индивидуального кода;</w:t>
      </w:r>
      <w:r>
        <w:br/>
      </w:r>
      <w:r>
        <w:rPr>
          <w:rFonts w:ascii="Times New Roman"/>
          <w:b w:val="false"/>
          <w:i w:val="false"/>
          <w:color w:val="000000"/>
          <w:sz w:val="28"/>
        </w:rPr>
        <w:t>
      4) копия справки об инвалидности (для престарелых – не требуется);</w:t>
      </w:r>
      <w:r>
        <w:br/>
      </w:r>
      <w:r>
        <w:rPr>
          <w:rFonts w:ascii="Times New Roman"/>
          <w:b w:val="false"/>
          <w:i w:val="false"/>
          <w:color w:val="000000"/>
          <w:sz w:val="28"/>
        </w:rPr>
        <w:t>
      5) медицинскую карту по установленной форме;</w:t>
      </w:r>
      <w:r>
        <w:br/>
      </w:r>
      <w:r>
        <w:rPr>
          <w:rFonts w:ascii="Times New Roman"/>
          <w:b w:val="false"/>
          <w:i w:val="false"/>
          <w:color w:val="000000"/>
          <w:sz w:val="28"/>
        </w:rPr>
        <w:t>
      6) копия выписки из индивидуальной программы реабилитации инвалида (для престарелых – не требуется);</w:t>
      </w:r>
      <w:r>
        <w:br/>
      </w:r>
      <w:r>
        <w:rPr>
          <w:rFonts w:ascii="Times New Roman"/>
          <w:b w:val="false"/>
          <w:i w:val="false"/>
          <w:color w:val="000000"/>
          <w:sz w:val="28"/>
        </w:rPr>
        <w:t>
      7) для пенсионного возраста – копия пенсионного удостоверения;</w:t>
      </w:r>
      <w:r>
        <w:br/>
      </w:r>
      <w:r>
        <w:rPr>
          <w:rFonts w:ascii="Times New Roman"/>
          <w:b w:val="false"/>
          <w:i w:val="false"/>
          <w:color w:val="000000"/>
          <w:sz w:val="28"/>
        </w:rPr>
        <w:t>
      8) для участников и инвалидов Великой Отечественной войны и лиц, приравненных к ним – удостоверение, подтверждающее статус участника и инвалида Великой Отечественной войны и лица, приравненного к ним.</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подлежат возврату.</w:t>
      </w:r>
      <w:r>
        <w:br/>
      </w:r>
      <w:r>
        <w:rPr>
          <w:rFonts w:ascii="Times New Roman"/>
          <w:b w:val="false"/>
          <w:i w:val="false"/>
          <w:color w:val="000000"/>
          <w:sz w:val="28"/>
        </w:rPr>
        <w:t>
</w:t>
      </w:r>
      <w:r>
        <w:rPr>
          <w:rFonts w:ascii="Times New Roman"/>
          <w:b w:val="false"/>
          <w:i w:val="false"/>
          <w:color w:val="000000"/>
          <w:sz w:val="28"/>
        </w:rPr>
        <w:t>
      15. Государственная услуга оказывается бесплатно.</w:t>
      </w:r>
      <w:r>
        <w:br/>
      </w:r>
      <w:r>
        <w:rPr>
          <w:rFonts w:ascii="Times New Roman"/>
          <w:b w:val="false"/>
          <w:i w:val="false"/>
          <w:color w:val="000000"/>
          <w:sz w:val="28"/>
        </w:rPr>
        <w:t>
      Прием в государственном учреждении осуществляется в порядке очереди, в Центре - в порядке "электронной"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16. Государственная услуга оказывается в помещении государственного учреждения и в помещении Центра, где имеются стулья, столы, информационные стенды, с образцами заполненных бланков, предусмотрены условия для обслуживания потребителей с ограниченными возможностями, а также соответствуют санитарно-эпидемиологическим нормам, требованиям противопожарной безопасности.</w:t>
      </w:r>
      <w:r>
        <w:br/>
      </w:r>
      <w:r>
        <w:rPr>
          <w:rFonts w:ascii="Times New Roman"/>
          <w:b w:val="false"/>
          <w:i w:val="false"/>
          <w:color w:val="000000"/>
          <w:sz w:val="28"/>
        </w:rPr>
        <w:t>
</w:t>
      </w:r>
      <w:r>
        <w:rPr>
          <w:rFonts w:ascii="Times New Roman"/>
          <w:b w:val="false"/>
          <w:i w:val="false"/>
          <w:color w:val="000000"/>
          <w:sz w:val="28"/>
        </w:rPr>
        <w:t>
      17. Принципы деятельности государственного учреждения и Центра:</w:t>
      </w:r>
      <w:r>
        <w:br/>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2) законность при исполнении служебного долга;</w:t>
      </w:r>
      <w:r>
        <w:br/>
      </w:r>
      <w:r>
        <w:rPr>
          <w:rFonts w:ascii="Times New Roman"/>
          <w:b w:val="false"/>
          <w:i w:val="false"/>
          <w:color w:val="000000"/>
          <w:sz w:val="28"/>
        </w:rPr>
        <w:t>
      3) соблюдение профессиональной этики и культуры;</w:t>
      </w:r>
      <w:r>
        <w:br/>
      </w:r>
      <w:r>
        <w:rPr>
          <w:rFonts w:ascii="Times New Roman"/>
          <w:b w:val="false"/>
          <w:i w:val="false"/>
          <w:color w:val="000000"/>
          <w:sz w:val="28"/>
        </w:rPr>
        <w:t>
      4) представление исчерпывающей и полной информации;</w:t>
      </w:r>
      <w:r>
        <w:br/>
      </w:r>
      <w:r>
        <w:rPr>
          <w:rFonts w:ascii="Times New Roman"/>
          <w:b w:val="false"/>
          <w:i w:val="false"/>
          <w:color w:val="000000"/>
          <w:sz w:val="28"/>
        </w:rPr>
        <w:t>
      5) обеспечение сохранности документов, которые потребитель не получил в установленные сроки.</w:t>
      </w:r>
      <w:r>
        <w:br/>
      </w:r>
      <w:r>
        <w:rPr>
          <w:rFonts w:ascii="Times New Roman"/>
          <w:b w:val="false"/>
          <w:i w:val="false"/>
          <w:color w:val="000000"/>
          <w:sz w:val="28"/>
        </w:rPr>
        <w:t>
</w:t>
      </w:r>
      <w:r>
        <w:rPr>
          <w:rFonts w:ascii="Times New Roman"/>
          <w:b w:val="false"/>
          <w:i w:val="false"/>
          <w:color w:val="000000"/>
          <w:sz w:val="28"/>
        </w:rPr>
        <w:t>
      18. Требования к информационной безопасности: государственное учреждение и Центр обеспечивает сохранность, защиту и конфиденциальность информации о содержании документов потребителя.</w:t>
      </w:r>
      <w:r>
        <w:br/>
      </w:r>
      <w:r>
        <w:rPr>
          <w:rFonts w:ascii="Times New Roman"/>
          <w:b w:val="false"/>
          <w:i w:val="false"/>
          <w:color w:val="000000"/>
          <w:sz w:val="28"/>
        </w:rPr>
        <w:t>
</w:t>
      </w:r>
      <w:r>
        <w:rPr>
          <w:rFonts w:ascii="Times New Roman"/>
          <w:b w:val="false"/>
          <w:i w:val="false"/>
          <w:color w:val="000000"/>
          <w:sz w:val="28"/>
        </w:rPr>
        <w:t>
      19. Перечисление СФЕ, которые участвуют в процессе оказания государственной услуги:</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консультант государственного учреждения;</w:t>
      </w:r>
      <w:r>
        <w:br/>
      </w:r>
      <w:r>
        <w:rPr>
          <w:rFonts w:ascii="Times New Roman"/>
          <w:b w:val="false"/>
          <w:i w:val="false"/>
          <w:color w:val="000000"/>
          <w:sz w:val="28"/>
        </w:rPr>
        <w:t>
      4) руководитель государственного учреждения;</w:t>
      </w:r>
      <w:r>
        <w:br/>
      </w:r>
      <w:r>
        <w:rPr>
          <w:rFonts w:ascii="Times New Roman"/>
          <w:b w:val="false"/>
          <w:i w:val="false"/>
          <w:color w:val="000000"/>
          <w:sz w:val="28"/>
        </w:rPr>
        <w:t>
      5) ответственный исполнитель государственного учреждения.</w:t>
      </w:r>
      <w:r>
        <w:br/>
      </w:r>
      <w:r>
        <w:rPr>
          <w:rFonts w:ascii="Times New Roman"/>
          <w:b w:val="false"/>
          <w:i w:val="false"/>
          <w:color w:val="000000"/>
          <w:sz w:val="28"/>
        </w:rPr>
        <w:t>
</w:t>
      </w:r>
      <w:r>
        <w:rPr>
          <w:rFonts w:ascii="Times New Roman"/>
          <w:b w:val="false"/>
          <w:i w:val="false"/>
          <w:color w:val="000000"/>
          <w:sz w:val="28"/>
        </w:rPr>
        <w:t>
      20.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21. Схемы, отражающие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133"/>
    <w:bookmarkStart w:name="z260" w:id="134"/>
    <w:p>
      <w:pPr>
        <w:spacing w:after="0"/>
        <w:ind w:left="0"/>
        <w:jc w:val="left"/>
      </w:pPr>
      <w:r>
        <w:rPr>
          <w:rFonts w:ascii="Times New Roman"/>
          <w:b/>
          <w:i w:val="false"/>
          <w:color w:val="000000"/>
        </w:rPr>
        <w:t xml:space="preserve"> 
5. Ответственность должностных лиц, оказывающих</w:t>
      </w:r>
      <w:r>
        <w:br/>
      </w:r>
      <w:r>
        <w:rPr>
          <w:rFonts w:ascii="Times New Roman"/>
          <w:b/>
          <w:i w:val="false"/>
          <w:color w:val="000000"/>
        </w:rPr>
        <w:t>
государственные услуги</w:t>
      </w:r>
    </w:p>
    <w:bookmarkEnd w:id="134"/>
    <w:bookmarkStart w:name="z261" w:id="135"/>
    <w:p>
      <w:pPr>
        <w:spacing w:after="0"/>
        <w:ind w:left="0"/>
        <w:jc w:val="both"/>
      </w:pPr>
      <w:r>
        <w:rPr>
          <w:rFonts w:ascii="Times New Roman"/>
          <w:b w:val="false"/>
          <w:i w:val="false"/>
          <w:color w:val="000000"/>
          <w:sz w:val="28"/>
        </w:rPr>
        <w:t>
      22. Руководитель государственного учреждения и Центра несут ответственность за принимаемые ими решения и действия (бездействия) в ходе оказания государственных услуг в порядке, предусмотренном законодательством Республики Казахстан.</w:t>
      </w:r>
    </w:p>
    <w:bookmarkEnd w:id="135"/>
    <w:bookmarkStart w:name="z262" w:id="136"/>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"Оформление документов на социальное обслуживание</w:t>
      </w:r>
      <w:r>
        <w:br/>
      </w:r>
      <w:r>
        <w:rPr>
          <w:rFonts w:ascii="Times New Roman"/>
          <w:b w:val="false"/>
          <w:i w:val="false"/>
          <w:color w:val="000000"/>
          <w:sz w:val="28"/>
        </w:rPr>
        <w:t>
на дому для одиноких, одиноко проживающих</w:t>
      </w:r>
      <w:r>
        <w:br/>
      </w:r>
      <w:r>
        <w:rPr>
          <w:rFonts w:ascii="Times New Roman"/>
          <w:b w:val="false"/>
          <w:i w:val="false"/>
          <w:color w:val="000000"/>
          <w:sz w:val="28"/>
        </w:rPr>
        <w:t>
престарелых, инвалидов и детей-инвалидов,</w:t>
      </w:r>
      <w:r>
        <w:br/>
      </w:r>
      <w:r>
        <w:rPr>
          <w:rFonts w:ascii="Times New Roman"/>
          <w:b w:val="false"/>
          <w:i w:val="false"/>
          <w:color w:val="000000"/>
          <w:sz w:val="28"/>
        </w:rPr>
        <w:t>
нуждающихся в постороннем уходе и помощи"</w:t>
      </w:r>
    </w:p>
    <w:bookmarkEnd w:id="136"/>
    <w:bookmarkStart w:name="z263" w:id="137"/>
    <w:p>
      <w:pPr>
        <w:spacing w:after="0"/>
        <w:ind w:left="0"/>
        <w:jc w:val="left"/>
      </w:pPr>
      <w:r>
        <w:rPr>
          <w:rFonts w:ascii="Times New Roman"/>
          <w:b/>
          <w:i w:val="false"/>
          <w:color w:val="000000"/>
        </w:rPr>
        <w:t xml:space="preserve"> 
Таблица 1. Описание действий СФЕ</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3073"/>
        <w:gridCol w:w="2286"/>
        <w:gridCol w:w="2478"/>
        <w:gridCol w:w="575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Действия основного процесса (хода, потока работ)</w:t>
            </w:r>
          </w:p>
        </w:tc>
      </w:tr>
      <w:tr>
        <w:trPr>
          <w:trHeight w:val="60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2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Инспектор накопительного </w:t>
            </w:r>
            <w:r>
              <w:rPr>
                <w:rFonts w:ascii="Times New Roman"/>
                <w:b w:val="false"/>
                <w:i w:val="false"/>
                <w:color w:val="000000"/>
                <w:sz w:val="20"/>
              </w:rPr>
              <w:t>отдела Центра</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Консультант государственного учреждения</w:t>
            </w:r>
          </w:p>
        </w:tc>
      </w:tr>
      <w:tr>
        <w:trPr>
          <w:trHeight w:val="12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и проводит регистрацию заявления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Собирает документы. Составляет реестр</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Фиксирует в ИС Центра (в случае отсутствия в государственном учреждении собственной информационной системы) и проводит регистрацию полученных документов, и передает на рассмотрение руководителю</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Запись в журнале регистрации</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Запись в журнале регистрации</w:t>
            </w:r>
          </w:p>
        </w:tc>
      </w:tr>
      <w:tr>
        <w:trPr>
          <w:trHeight w:val="21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может превышать 30 минут</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3-х раз в день</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может превышать 15 минут</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3439"/>
        <w:gridCol w:w="2886"/>
        <w:gridCol w:w="4206"/>
        <w:gridCol w:w="30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Действия основного процесса (хода, потока работ)</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государственного учреждения</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государственного учреждения</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государственного учреждения</w:t>
            </w:r>
          </w:p>
        </w:tc>
      </w:tr>
      <w:tr>
        <w:trPr>
          <w:trHeight w:val="34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Дает поручение ответственному исполнителю</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Проверяет полноту </w:t>
            </w:r>
            <w:r>
              <w:rPr>
                <w:rFonts w:ascii="Times New Roman"/>
                <w:b w:val="false"/>
                <w:i w:val="false"/>
                <w:color w:val="000000"/>
                <w:sz w:val="20"/>
              </w:rPr>
              <w:t>и правильность оформления документов, оформляет уведомление или подготавливает мотивированный отказ</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Рассматривает документы</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Направляет руководителю на подписание</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уведомление или мотивированный отказ</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может превышать 15 минут</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14 - ти рабочих дней</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может превышать 15 минут</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4607"/>
        <w:gridCol w:w="4732"/>
        <w:gridCol w:w="41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Действия основного процесса (хода, потока работ)</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Консультант государственного учреждения</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Регистрирует в книге регистрации уведомление или мотивированный отказ</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Получает уведомление или мотивированный отказ</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Направляет уведомление или мотивированный отказ в Центр или выдает потребителю</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выдаче уведомления или мотивированного отказа потребителю</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 го рабочего дня.</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1 - го рабочего дня.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64" w:id="138"/>
    <w:p>
      <w:pPr>
        <w:spacing w:after="0"/>
        <w:ind w:left="0"/>
        <w:jc w:val="left"/>
      </w:pPr>
      <w:r>
        <w:rPr>
          <w:rFonts w:ascii="Times New Roman"/>
          <w:b/>
          <w:i w:val="false"/>
          <w:color w:val="000000"/>
        </w:rPr>
        <w:t xml:space="preserve"> 
Таблица 2. Варианты использования. Основной процесс</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7"/>
        <w:gridCol w:w="2392"/>
        <w:gridCol w:w="3275"/>
        <w:gridCol w:w="2569"/>
        <w:gridCol w:w="2707"/>
      </w:tblGrid>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Инспектор Центра</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Инспектор накопительного отдела Центра</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Консультант государственного учреждения</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r>
              <w:br/>
            </w:r>
            <w:r>
              <w:rPr>
                <w:rFonts w:ascii="Times New Roman"/>
                <w:b w:val="false"/>
                <w:i w:val="false"/>
                <w:color w:val="000000"/>
                <w:sz w:val="20"/>
              </w:rPr>
              <w:t>
</w:t>
            </w:r>
            <w:r>
              <w:rPr>
                <w:rFonts w:ascii="Times New Roman"/>
                <w:b w:val="false"/>
                <w:i w:val="false"/>
                <w:color w:val="000000"/>
                <w:sz w:val="20"/>
              </w:rPr>
              <w:t>Руководитель государственного учреждения</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r>
              <w:br/>
            </w:r>
            <w:r>
              <w:rPr>
                <w:rFonts w:ascii="Times New Roman"/>
                <w:b w:val="false"/>
                <w:i w:val="false"/>
                <w:color w:val="000000"/>
                <w:sz w:val="20"/>
              </w:rPr>
              <w:t>
</w:t>
            </w:r>
            <w:r>
              <w:rPr>
                <w:rFonts w:ascii="Times New Roman"/>
                <w:b w:val="false"/>
                <w:i w:val="false"/>
                <w:color w:val="000000"/>
                <w:sz w:val="20"/>
              </w:rPr>
              <w:t>Ответственный исполнитель государственного учреждения</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r>
              <w:br/>
            </w:r>
            <w:r>
              <w:rPr>
                <w:rFonts w:ascii="Times New Roman"/>
                <w:b w:val="false"/>
                <w:i w:val="false"/>
                <w:color w:val="000000"/>
                <w:sz w:val="20"/>
              </w:rPr>
              <w:t>
</w:t>
            </w:r>
            <w:r>
              <w:rPr>
                <w:rFonts w:ascii="Times New Roman"/>
                <w:b w:val="false"/>
                <w:i w:val="false"/>
                <w:color w:val="000000"/>
                <w:sz w:val="20"/>
              </w:rPr>
              <w:t>Проводит регистрацию заявления</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r>
              <w:br/>
            </w:r>
            <w:r>
              <w:rPr>
                <w:rFonts w:ascii="Times New Roman"/>
                <w:b w:val="false"/>
                <w:i w:val="false"/>
                <w:color w:val="000000"/>
                <w:sz w:val="20"/>
              </w:rPr>
              <w:t>
</w:t>
            </w:r>
            <w:r>
              <w:rPr>
                <w:rFonts w:ascii="Times New Roman"/>
                <w:b w:val="false"/>
                <w:i w:val="false"/>
                <w:color w:val="000000"/>
                <w:sz w:val="20"/>
              </w:rPr>
              <w:t xml:space="preserve">Собирает </w:t>
            </w:r>
            <w:r>
              <w:rPr>
                <w:rFonts w:ascii="Times New Roman"/>
                <w:b w:val="false"/>
                <w:i w:val="false"/>
                <w:color w:val="000000"/>
                <w:sz w:val="20"/>
              </w:rPr>
              <w:t>документы. Составляет реестр</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r>
              <w:br/>
            </w:r>
            <w:r>
              <w:rPr>
                <w:rFonts w:ascii="Times New Roman"/>
                <w:b w:val="false"/>
                <w:i w:val="false"/>
                <w:color w:val="000000"/>
                <w:sz w:val="20"/>
              </w:rPr>
              <w:t>
</w:t>
            </w:r>
            <w:r>
              <w:rPr>
                <w:rFonts w:ascii="Times New Roman"/>
                <w:b w:val="false"/>
                <w:i w:val="false"/>
                <w:color w:val="000000"/>
                <w:sz w:val="20"/>
              </w:rPr>
              <w:t>Фиксирует в ИС Центра (в случае отсутствия в уполномоченном органе собственной информационной системы) и проводит регистрацию полученных документов, и передает на рассмотрение руководителю</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r>
              <w:br/>
            </w:r>
            <w:r>
              <w:rPr>
                <w:rFonts w:ascii="Times New Roman"/>
                <w:b w:val="false"/>
                <w:i w:val="false"/>
                <w:color w:val="000000"/>
                <w:sz w:val="20"/>
              </w:rPr>
              <w:t>
</w:t>
            </w:r>
            <w:r>
              <w:rPr>
                <w:rFonts w:ascii="Times New Roman"/>
                <w:b w:val="false"/>
                <w:i w:val="false"/>
                <w:color w:val="000000"/>
                <w:sz w:val="20"/>
              </w:rPr>
              <w:t>Дает поручение ответственному исполнителю</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r>
              <w:br/>
            </w:r>
            <w:r>
              <w:rPr>
                <w:rFonts w:ascii="Times New Roman"/>
                <w:b w:val="false"/>
                <w:i w:val="false"/>
                <w:color w:val="000000"/>
                <w:sz w:val="20"/>
              </w:rPr>
              <w:t>
</w:t>
            </w:r>
            <w:r>
              <w:rPr>
                <w:rFonts w:ascii="Times New Roman"/>
                <w:b w:val="false"/>
                <w:i w:val="false"/>
                <w:color w:val="000000"/>
                <w:sz w:val="20"/>
              </w:rPr>
              <w:t>Проверяет полноту и правильность оформления документов, оформляет уведомление</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r>
              <w:br/>
            </w:r>
            <w:r>
              <w:rPr>
                <w:rFonts w:ascii="Times New Roman"/>
                <w:b w:val="false"/>
                <w:i w:val="false"/>
                <w:color w:val="000000"/>
                <w:sz w:val="20"/>
              </w:rPr>
              <w:t>
</w:t>
            </w:r>
            <w:r>
              <w:rPr>
                <w:rFonts w:ascii="Times New Roman"/>
                <w:b w:val="false"/>
                <w:i w:val="false"/>
                <w:color w:val="000000"/>
                <w:sz w:val="20"/>
              </w:rPr>
              <w:t>Подписывает уведомление</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w:t>
            </w:r>
            <w:r>
              <w:br/>
            </w:r>
            <w:r>
              <w:rPr>
                <w:rFonts w:ascii="Times New Roman"/>
                <w:b w:val="false"/>
                <w:i w:val="false"/>
                <w:color w:val="000000"/>
                <w:sz w:val="20"/>
              </w:rPr>
              <w:t>
</w:t>
            </w:r>
            <w:r>
              <w:rPr>
                <w:rFonts w:ascii="Times New Roman"/>
                <w:b w:val="false"/>
                <w:i w:val="false"/>
                <w:color w:val="000000"/>
                <w:sz w:val="20"/>
              </w:rPr>
              <w:t>Регистрирует уведомление и направляет в Центр или выдает потребителю</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8.</w:t>
            </w:r>
            <w:r>
              <w:br/>
            </w:r>
            <w:r>
              <w:rPr>
                <w:rFonts w:ascii="Times New Roman"/>
                <w:b w:val="false"/>
                <w:i w:val="false"/>
                <w:color w:val="000000"/>
                <w:sz w:val="20"/>
              </w:rPr>
              <w:t>
</w:t>
            </w:r>
            <w:r>
              <w:rPr>
                <w:rFonts w:ascii="Times New Roman"/>
                <w:b w:val="false"/>
                <w:i w:val="false"/>
                <w:color w:val="000000"/>
                <w:sz w:val="20"/>
              </w:rPr>
              <w:t>Получает уведомление. Расписка о выдаче уведомления потребителю</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5" w:id="139"/>
    <w:p>
      <w:pPr>
        <w:spacing w:after="0"/>
        <w:ind w:left="0"/>
        <w:jc w:val="left"/>
      </w:pPr>
      <w:r>
        <w:rPr>
          <w:rFonts w:ascii="Times New Roman"/>
          <w:b/>
          <w:i w:val="false"/>
          <w:color w:val="000000"/>
        </w:rPr>
        <w:t xml:space="preserve"> 
Таблица 3. Варианты использования. Альтернативный процесс</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2589"/>
        <w:gridCol w:w="2969"/>
        <w:gridCol w:w="2863"/>
        <w:gridCol w:w="2886"/>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Инспектор Центра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Инспектор накопительного отдела Центра</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Консультант государственного учреждения</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r>
              <w:br/>
            </w:r>
            <w:r>
              <w:rPr>
                <w:rFonts w:ascii="Times New Roman"/>
                <w:b w:val="false"/>
                <w:i w:val="false"/>
                <w:color w:val="000000"/>
                <w:sz w:val="20"/>
              </w:rPr>
              <w:t>
</w:t>
            </w:r>
            <w:r>
              <w:rPr>
                <w:rFonts w:ascii="Times New Roman"/>
                <w:b w:val="false"/>
                <w:i w:val="false"/>
                <w:color w:val="000000"/>
                <w:sz w:val="20"/>
              </w:rPr>
              <w:t>Руководитель государственного учреждения</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r>
              <w:br/>
            </w:r>
            <w:r>
              <w:rPr>
                <w:rFonts w:ascii="Times New Roman"/>
                <w:b w:val="false"/>
                <w:i w:val="false"/>
                <w:color w:val="000000"/>
                <w:sz w:val="20"/>
              </w:rPr>
              <w:t>
</w:t>
            </w:r>
            <w:r>
              <w:rPr>
                <w:rFonts w:ascii="Times New Roman"/>
                <w:b w:val="false"/>
                <w:i w:val="false"/>
                <w:color w:val="000000"/>
                <w:sz w:val="20"/>
              </w:rPr>
              <w:t>Ответственный исполнитель государственного учреждения</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r>
              <w:br/>
            </w:r>
            <w:r>
              <w:rPr>
                <w:rFonts w:ascii="Times New Roman"/>
                <w:b w:val="false"/>
                <w:i w:val="false"/>
                <w:color w:val="000000"/>
                <w:sz w:val="20"/>
              </w:rPr>
              <w:t>
</w:t>
            </w:r>
            <w:r>
              <w:rPr>
                <w:rFonts w:ascii="Times New Roman"/>
                <w:b w:val="false"/>
                <w:i w:val="false"/>
                <w:color w:val="000000"/>
                <w:sz w:val="20"/>
              </w:rPr>
              <w:t>Проводит регистрацию заявления</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r>
              <w:br/>
            </w:r>
            <w:r>
              <w:rPr>
                <w:rFonts w:ascii="Times New Roman"/>
                <w:b w:val="false"/>
                <w:i w:val="false"/>
                <w:color w:val="000000"/>
                <w:sz w:val="20"/>
              </w:rPr>
              <w:t>
</w:t>
            </w:r>
            <w:r>
              <w:rPr>
                <w:rFonts w:ascii="Times New Roman"/>
                <w:b w:val="false"/>
                <w:i w:val="false"/>
                <w:color w:val="000000"/>
                <w:sz w:val="20"/>
              </w:rPr>
              <w:t>Собирает документы. Составляет реестр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 Фиксирует в ИС Центра (в случае отсутствия в уполномоченном органе собственной информационной системы) и проводит регистрацию полученных документов, и передает на рассмотрение руководителю</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 Дает поручение ответственному исполнителю</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 Проверяет полноту и правильность оформления документов, подготавливает мотивированный отказ</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r>
              <w:br/>
            </w:r>
            <w:r>
              <w:rPr>
                <w:rFonts w:ascii="Times New Roman"/>
                <w:b w:val="false"/>
                <w:i w:val="false"/>
                <w:color w:val="000000"/>
                <w:sz w:val="20"/>
              </w:rPr>
              <w:t>
</w:t>
            </w:r>
            <w:r>
              <w:rPr>
                <w:rFonts w:ascii="Times New Roman"/>
                <w:b w:val="false"/>
                <w:i w:val="false"/>
                <w:color w:val="000000"/>
                <w:sz w:val="20"/>
              </w:rPr>
              <w:t>Подписывает мотивированный отказ</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w:t>
            </w:r>
            <w:r>
              <w:br/>
            </w:r>
            <w:r>
              <w:rPr>
                <w:rFonts w:ascii="Times New Roman"/>
                <w:b w:val="false"/>
                <w:i w:val="false"/>
                <w:color w:val="000000"/>
                <w:sz w:val="20"/>
              </w:rPr>
              <w:t>
</w:t>
            </w:r>
            <w:r>
              <w:rPr>
                <w:rFonts w:ascii="Times New Roman"/>
                <w:b w:val="false"/>
                <w:i w:val="false"/>
                <w:color w:val="000000"/>
                <w:sz w:val="20"/>
              </w:rPr>
              <w:t>Регистрирует мотивированный отказ и направляет в Центр или выдает потребителю</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8.</w:t>
            </w:r>
            <w:r>
              <w:br/>
            </w:r>
            <w:r>
              <w:rPr>
                <w:rFonts w:ascii="Times New Roman"/>
                <w:b w:val="false"/>
                <w:i w:val="false"/>
                <w:color w:val="000000"/>
                <w:sz w:val="20"/>
              </w:rPr>
              <w:t>
</w:t>
            </w:r>
            <w:r>
              <w:rPr>
                <w:rFonts w:ascii="Times New Roman"/>
                <w:b w:val="false"/>
                <w:i w:val="false"/>
                <w:color w:val="000000"/>
                <w:sz w:val="20"/>
              </w:rPr>
              <w:t>Получает мотивированный отказ. Расписка о выдаче мотивированного отказа потребителю</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6" w:id="140"/>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"Оформление документов на социальное обслуживание</w:t>
      </w:r>
      <w:r>
        <w:br/>
      </w:r>
      <w:r>
        <w:rPr>
          <w:rFonts w:ascii="Times New Roman"/>
          <w:b w:val="false"/>
          <w:i w:val="false"/>
          <w:color w:val="000000"/>
          <w:sz w:val="28"/>
        </w:rPr>
        <w:t>
на дому для одиноких, одиноко проживающих</w:t>
      </w:r>
      <w:r>
        <w:br/>
      </w:r>
      <w:r>
        <w:rPr>
          <w:rFonts w:ascii="Times New Roman"/>
          <w:b w:val="false"/>
          <w:i w:val="false"/>
          <w:color w:val="000000"/>
          <w:sz w:val="28"/>
        </w:rPr>
        <w:t>
престарелых, инвалидов и детей-инвалидов,</w:t>
      </w:r>
      <w:r>
        <w:br/>
      </w:r>
      <w:r>
        <w:rPr>
          <w:rFonts w:ascii="Times New Roman"/>
          <w:b w:val="false"/>
          <w:i w:val="false"/>
          <w:color w:val="000000"/>
          <w:sz w:val="28"/>
        </w:rPr>
        <w:t>
нуждающихся в постороннем уходе и помощи"</w:t>
      </w:r>
    </w:p>
    <w:bookmarkEnd w:id="140"/>
    <w:bookmarkStart w:name="z267" w:id="141"/>
    <w:p>
      <w:pPr>
        <w:spacing w:after="0"/>
        <w:ind w:left="0"/>
        <w:jc w:val="left"/>
      </w:pPr>
      <w:r>
        <w:rPr>
          <w:rFonts w:ascii="Times New Roman"/>
          <w:b/>
          <w:i w:val="false"/>
          <w:color w:val="000000"/>
        </w:rPr>
        <w:t xml:space="preserve"> 
Схемы функционального взаимодействия</w:t>
      </w:r>
    </w:p>
    <w:bookmarkEnd w:id="141"/>
    <w:p>
      <w:pPr>
        <w:spacing w:after="0"/>
        <w:ind w:left="0"/>
        <w:jc w:val="both"/>
      </w:pPr>
      <w:r>
        <w:drawing>
          <wp:inline distT="0" distB="0" distL="0" distR="0">
            <wp:extent cx="81534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153400" cy="6553200"/>
                    </a:xfrm>
                    <a:prstGeom prst="rect">
                      <a:avLst/>
                    </a:prstGeom>
                  </pic:spPr>
                </pic:pic>
              </a:graphicData>
            </a:graphic>
          </wp:inline>
        </w:drawing>
      </w:r>
    </w:p>
    <w:bookmarkStart w:name="z268" w:id="142"/>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w:t>
      </w:r>
      <w:r>
        <w:br/>
      </w:r>
      <w:r>
        <w:rPr>
          <w:rFonts w:ascii="Times New Roman"/>
          <w:b w:val="false"/>
          <w:i w:val="false"/>
          <w:color w:val="000000"/>
          <w:sz w:val="28"/>
        </w:rPr>
        <w:t>
акимата города Каражал</w:t>
      </w:r>
      <w:r>
        <w:br/>
      </w:r>
      <w:r>
        <w:rPr>
          <w:rFonts w:ascii="Times New Roman"/>
          <w:b w:val="false"/>
          <w:i w:val="false"/>
          <w:color w:val="000000"/>
          <w:sz w:val="28"/>
        </w:rPr>
        <w:t>
от 14 февраля 2013 года N 30</w:t>
      </w:r>
    </w:p>
    <w:bookmarkEnd w:id="142"/>
    <w:bookmarkStart w:name="z269" w:id="143"/>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"Выдача направлений лицам на участие в активных</w:t>
      </w:r>
      <w:r>
        <w:br/>
      </w:r>
      <w:r>
        <w:rPr>
          <w:rFonts w:ascii="Times New Roman"/>
          <w:b/>
          <w:i w:val="false"/>
          <w:color w:val="000000"/>
        </w:rPr>
        <w:t>
формах содействия занятости"</w:t>
      </w:r>
    </w:p>
    <w:bookmarkEnd w:id="143"/>
    <w:bookmarkStart w:name="z270" w:id="144"/>
    <w:p>
      <w:pPr>
        <w:spacing w:after="0"/>
        <w:ind w:left="0"/>
        <w:jc w:val="left"/>
      </w:pPr>
      <w:r>
        <w:rPr>
          <w:rFonts w:ascii="Times New Roman"/>
          <w:b/>
          <w:i w:val="false"/>
          <w:color w:val="000000"/>
        </w:rPr>
        <w:t xml:space="preserve"> 
1. Основные понятия</w:t>
      </w:r>
    </w:p>
    <w:bookmarkEnd w:id="144"/>
    <w:bookmarkStart w:name="z271" w:id="145"/>
    <w:p>
      <w:pPr>
        <w:spacing w:after="0"/>
        <w:ind w:left="0"/>
        <w:jc w:val="both"/>
      </w:pPr>
      <w:r>
        <w:rPr>
          <w:rFonts w:ascii="Times New Roman"/>
          <w:b w:val="false"/>
          <w:i w:val="false"/>
          <w:color w:val="000000"/>
          <w:sz w:val="28"/>
        </w:rPr>
        <w:t>
      1. В настоящем Регламенте оказания государственной услуги "Выдача направлений лицам на участие в активных формах содействия занятости" (далее - Регламент) используются следующие основные понятия:</w:t>
      </w:r>
      <w:r>
        <w:br/>
      </w:r>
      <w:r>
        <w:rPr>
          <w:rFonts w:ascii="Times New Roman"/>
          <w:b w:val="false"/>
          <w:i w:val="false"/>
          <w:color w:val="000000"/>
          <w:sz w:val="28"/>
        </w:rPr>
        <w:t>
      1) потребитель - физические лица: граждане Республики Казахстан, оралманы, иностранцы, лица без гражданства, постоянно проживающие в Республике Казахстан;</w:t>
      </w:r>
      <w:r>
        <w:br/>
      </w:r>
      <w:r>
        <w:rPr>
          <w:rFonts w:ascii="Times New Roman"/>
          <w:b w:val="false"/>
          <w:i w:val="false"/>
          <w:color w:val="000000"/>
          <w:sz w:val="28"/>
        </w:rPr>
        <w:t>
      2) уполномоченный орган - государственное учреждение "Отдел занятости и социальных программ города Каражал".</w:t>
      </w:r>
    </w:p>
    <w:bookmarkEnd w:id="145"/>
    <w:bookmarkStart w:name="z272" w:id="146"/>
    <w:p>
      <w:pPr>
        <w:spacing w:after="0"/>
        <w:ind w:left="0"/>
        <w:jc w:val="left"/>
      </w:pPr>
      <w:r>
        <w:rPr>
          <w:rFonts w:ascii="Times New Roman"/>
          <w:b/>
          <w:i w:val="false"/>
          <w:color w:val="000000"/>
        </w:rPr>
        <w:t xml:space="preserve"> 
2. Общие положения</w:t>
      </w:r>
    </w:p>
    <w:bookmarkEnd w:id="146"/>
    <w:bookmarkStart w:name="z273" w:id="147"/>
    <w:p>
      <w:pPr>
        <w:spacing w:after="0"/>
        <w:ind w:left="0"/>
        <w:jc w:val="both"/>
      </w:pPr>
      <w:r>
        <w:rPr>
          <w:rFonts w:ascii="Times New Roman"/>
          <w:b w:val="false"/>
          <w:i w:val="false"/>
          <w:color w:val="000000"/>
          <w:sz w:val="28"/>
        </w:rPr>
        <w:t>
      2. Государственная услуга – "Выдача направлений лицам на участие в активных формах содействия занятости" включает в себя:</w:t>
      </w:r>
      <w:r>
        <w:br/>
      </w:r>
      <w:r>
        <w:rPr>
          <w:rFonts w:ascii="Times New Roman"/>
          <w:b w:val="false"/>
          <w:i w:val="false"/>
          <w:color w:val="000000"/>
          <w:sz w:val="28"/>
        </w:rPr>
        <w:t>
      1) "Выдачу направлений лицам на молодежную практику";</w:t>
      </w:r>
      <w:r>
        <w:br/>
      </w:r>
      <w:r>
        <w:rPr>
          <w:rFonts w:ascii="Times New Roman"/>
          <w:b w:val="false"/>
          <w:i w:val="false"/>
          <w:color w:val="000000"/>
          <w:sz w:val="28"/>
        </w:rPr>
        <w:t>
      2) "Выдачу направлений лицам на общественные работы";</w:t>
      </w:r>
      <w:r>
        <w:br/>
      </w:r>
      <w:r>
        <w:rPr>
          <w:rFonts w:ascii="Times New Roman"/>
          <w:b w:val="false"/>
          <w:i w:val="false"/>
          <w:color w:val="000000"/>
          <w:sz w:val="28"/>
        </w:rPr>
        <w:t>
      3) "Выдачу направлений лицам для трудоустройства на социальное рабочее место";</w:t>
      </w:r>
      <w:r>
        <w:br/>
      </w:r>
      <w:r>
        <w:rPr>
          <w:rFonts w:ascii="Times New Roman"/>
          <w:b w:val="false"/>
          <w:i w:val="false"/>
          <w:color w:val="000000"/>
          <w:sz w:val="28"/>
        </w:rPr>
        <w:t>
      4) "Выдачу направлений для трудоустройства";</w:t>
      </w:r>
      <w:r>
        <w:br/>
      </w:r>
      <w:r>
        <w:rPr>
          <w:rFonts w:ascii="Times New Roman"/>
          <w:b w:val="false"/>
          <w:i w:val="false"/>
          <w:color w:val="000000"/>
          <w:sz w:val="28"/>
        </w:rPr>
        <w:t>
      5) "Выдачу направлений лицам на профессиональную подготовку, переподготовку и повышение квалификации";</w:t>
      </w:r>
      <w:r>
        <w:br/>
      </w:r>
      <w:r>
        <w:rPr>
          <w:rFonts w:ascii="Times New Roman"/>
          <w:b w:val="false"/>
          <w:i w:val="false"/>
          <w:color w:val="000000"/>
          <w:sz w:val="28"/>
        </w:rPr>
        <w:t>
      6) "Оказание бесплатных услуг лицам в профессиональной ориентации".</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оказывается в соответствии с подпунктами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пункта 1 статьи 8 Закона Республики Казахстан от 23 января 2001 года "О занятости населения".</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являются выдача получателю государственной услуги направления на участие в активных формах содействия занятости на бумажном носителе либо мотивированный ответ об отказе в предоставлении государственной услуги.</w:t>
      </w:r>
      <w:r>
        <w:br/>
      </w:r>
      <w:r>
        <w:rPr>
          <w:rFonts w:ascii="Times New Roman"/>
          <w:b w:val="false"/>
          <w:i w:val="false"/>
          <w:color w:val="000000"/>
          <w:sz w:val="28"/>
        </w:rPr>
        <w:t>
      Результатом оказываемой государственной услуги "Оказание бесплатных услуг лицам в профессиональной ориентации" является устное информирование (консультирование) получателя государственной услуги о перечне профессий и специальностей, на которые возможно его трудоустройство.</w:t>
      </w:r>
    </w:p>
    <w:bookmarkEnd w:id="147"/>
    <w:bookmarkStart w:name="z277" w:id="148"/>
    <w:p>
      <w:pPr>
        <w:spacing w:after="0"/>
        <w:ind w:left="0"/>
        <w:jc w:val="left"/>
      </w:pPr>
      <w:r>
        <w:rPr>
          <w:rFonts w:ascii="Times New Roman"/>
          <w:b/>
          <w:i w:val="false"/>
          <w:color w:val="000000"/>
        </w:rPr>
        <w:t xml:space="preserve"> 
3. Требования к порядку оказания государственной услуги</w:t>
      </w:r>
    </w:p>
    <w:bookmarkEnd w:id="148"/>
    <w:bookmarkStart w:name="z278" w:id="149"/>
    <w:p>
      <w:pPr>
        <w:spacing w:after="0"/>
        <w:ind w:left="0"/>
        <w:jc w:val="both"/>
      </w:pPr>
      <w:r>
        <w:rPr>
          <w:rFonts w:ascii="Times New Roman"/>
          <w:b w:val="false"/>
          <w:i w:val="false"/>
          <w:color w:val="000000"/>
          <w:sz w:val="28"/>
        </w:rPr>
        <w:t>
      6. Местонахождение уполномоченного органа, адрес: 100700, Карагандинская область, город Каражал, улица Сайдалы Сары Тока 1, телефон: 8 (71032) 26127, адрес электронной почты: ссkarazhal@mail.ru.</w:t>
      </w:r>
      <w:r>
        <w:br/>
      </w:r>
      <w:r>
        <w:rPr>
          <w:rFonts w:ascii="Times New Roman"/>
          <w:b w:val="false"/>
          <w:i w:val="false"/>
          <w:color w:val="000000"/>
          <w:sz w:val="28"/>
        </w:rPr>
        <w:t>
      График работы: ежедневно с 9.00 часов до 18.00 часов, с обеденным перерывом с 13.00 часов до 14.00 часов, кроме выходных (суббота, воскресенье) и праздничных дней.</w:t>
      </w:r>
      <w:r>
        <w:br/>
      </w:r>
      <w:r>
        <w:rPr>
          <w:rFonts w:ascii="Times New Roman"/>
          <w:b w:val="false"/>
          <w:i w:val="false"/>
          <w:color w:val="000000"/>
          <w:sz w:val="28"/>
        </w:rPr>
        <w:t>
</w:t>
      </w:r>
      <w:r>
        <w:rPr>
          <w:rFonts w:ascii="Times New Roman"/>
          <w:b w:val="false"/>
          <w:i w:val="false"/>
          <w:color w:val="000000"/>
          <w:sz w:val="28"/>
        </w:rPr>
        <w:t>
      7. Полная информация о порядке оказания государственной услуги располагается на стендах уполномоченного органа, а также на интернет-ресурсе уполномоченного органа: http://www.karazhal.kz.</w:t>
      </w:r>
      <w:r>
        <w:br/>
      </w:r>
      <w:r>
        <w:rPr>
          <w:rFonts w:ascii="Times New Roman"/>
          <w:b w:val="false"/>
          <w:i w:val="false"/>
          <w:color w:val="000000"/>
          <w:sz w:val="28"/>
        </w:rPr>
        <w:t>
</w:t>
      </w:r>
      <w:r>
        <w:rPr>
          <w:rFonts w:ascii="Times New Roman"/>
          <w:b w:val="false"/>
          <w:i w:val="false"/>
          <w:color w:val="000000"/>
          <w:sz w:val="28"/>
        </w:rPr>
        <w:t>
      8. Сроки оказания по времени государственной услуги:</w:t>
      </w:r>
      <w:r>
        <w:br/>
      </w:r>
      <w:r>
        <w:rPr>
          <w:rFonts w:ascii="Times New Roman"/>
          <w:b w:val="false"/>
          <w:i w:val="false"/>
          <w:color w:val="000000"/>
          <w:sz w:val="28"/>
        </w:rPr>
        <w:t>
      1) сроки п 1) сроки предоставления государственной услуги с момента предъявления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 не более 30 минут;</w:t>
      </w:r>
      <w:r>
        <w:br/>
      </w:r>
      <w:r>
        <w:rPr>
          <w:rFonts w:ascii="Times New Roman"/>
          <w:b w:val="false"/>
          <w:i w:val="false"/>
          <w:color w:val="000000"/>
          <w:sz w:val="28"/>
        </w:rPr>
        <w:t>
      2) максимально допустимое время ожидания до получения государственной услуги – не более 30 минут;</w:t>
      </w:r>
      <w:r>
        <w:br/>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получателя государственной услуги – не более 30 минут.</w:t>
      </w:r>
      <w:r>
        <w:br/>
      </w:r>
      <w:r>
        <w:rPr>
          <w:rFonts w:ascii="Times New Roman"/>
          <w:b w:val="false"/>
          <w:i w:val="false"/>
          <w:color w:val="000000"/>
          <w:sz w:val="28"/>
        </w:rPr>
        <w:t>
</w:t>
      </w:r>
      <w:r>
        <w:rPr>
          <w:rFonts w:ascii="Times New Roman"/>
          <w:b w:val="false"/>
          <w:i w:val="false"/>
          <w:color w:val="000000"/>
          <w:sz w:val="28"/>
        </w:rPr>
        <w:t>
      9.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в помещении уполномоченного органа по местожительству получателя государственной услуги. В зале ожидания имеются места для сидения, информационные стенды, где размещена информация, необходимая для оказания государственной услуги, а также средства противопожарной безопасности.</w:t>
      </w:r>
    </w:p>
    <w:bookmarkEnd w:id="149"/>
    <w:bookmarkStart w:name="z283" w:id="150"/>
    <w:p>
      <w:pPr>
        <w:spacing w:after="0"/>
        <w:ind w:left="0"/>
        <w:jc w:val="left"/>
      </w:pPr>
      <w:r>
        <w:rPr>
          <w:rFonts w:ascii="Times New Roman"/>
          <w:b/>
          <w:i w:val="false"/>
          <w:color w:val="000000"/>
        </w:rPr>
        <w:t xml:space="preserve"> 
4. Описание порядка действий (взаимодействия) в процессе</w:t>
      </w:r>
      <w:r>
        <w:br/>
      </w:r>
      <w:r>
        <w:rPr>
          <w:rFonts w:ascii="Times New Roman"/>
          <w:b/>
          <w:i w:val="false"/>
          <w:color w:val="000000"/>
        </w:rPr>
        <w:t>
оказания государственной услуги</w:t>
      </w:r>
    </w:p>
    <w:bookmarkEnd w:id="150"/>
    <w:bookmarkStart w:name="z284" w:id="151"/>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предъявляет:</w:t>
      </w:r>
      <w:r>
        <w:br/>
      </w:r>
      <w:r>
        <w:rPr>
          <w:rFonts w:ascii="Times New Roman"/>
          <w:b w:val="false"/>
          <w:i w:val="false"/>
          <w:color w:val="000000"/>
          <w:sz w:val="28"/>
        </w:rPr>
        <w:t>
      1) удостоверение личности (паспорт);</w:t>
      </w:r>
      <w:r>
        <w:br/>
      </w:r>
      <w:r>
        <w:rPr>
          <w:rFonts w:ascii="Times New Roman"/>
          <w:b w:val="false"/>
          <w:i w:val="false"/>
          <w:color w:val="000000"/>
          <w:sz w:val="28"/>
        </w:rPr>
        <w:t>
      2) документ подтверждающий регистрации по постоянному месту жительства;</w:t>
      </w:r>
      <w:r>
        <w:br/>
      </w:r>
      <w:r>
        <w:rPr>
          <w:rFonts w:ascii="Times New Roman"/>
          <w:b w:val="false"/>
          <w:i w:val="false"/>
          <w:color w:val="000000"/>
          <w:sz w:val="28"/>
        </w:rPr>
        <w:t>
      3) документы, подтверждающие трудовую деятельность;</w:t>
      </w:r>
      <w:r>
        <w:br/>
      </w:r>
      <w:r>
        <w:rPr>
          <w:rFonts w:ascii="Times New Roman"/>
          <w:b w:val="false"/>
          <w:i w:val="false"/>
          <w:color w:val="000000"/>
          <w:sz w:val="28"/>
        </w:rPr>
        <w:t>
      4) документ, удостоверяющий профессиональную квалификацию (при наличии), а для лица, впервые ищущего работу, но не имеющего профессию (специальность) - документа об образовании.</w:t>
      </w:r>
      <w:r>
        <w:br/>
      </w:r>
      <w:r>
        <w:rPr>
          <w:rFonts w:ascii="Times New Roman"/>
          <w:b w:val="false"/>
          <w:i w:val="false"/>
          <w:color w:val="000000"/>
          <w:sz w:val="28"/>
        </w:rPr>
        <w:t>
      Иностранцы и лица без гражданства предоставляют, кроме того, вид на жительство иностранца в Республике Казахстан и удостоверение лица без гражданства с отметкой о регистрации в органах внутренних дел.</w:t>
      </w:r>
      <w:r>
        <w:br/>
      </w:r>
      <w:r>
        <w:rPr>
          <w:rFonts w:ascii="Times New Roman"/>
          <w:b w:val="false"/>
          <w:i w:val="false"/>
          <w:color w:val="000000"/>
          <w:sz w:val="28"/>
        </w:rPr>
        <w:t>
      Оралманы предоставляют удостоверение оралмана.</w:t>
      </w:r>
      <w:r>
        <w:br/>
      </w:r>
      <w:r>
        <w:rPr>
          <w:rFonts w:ascii="Times New Roman"/>
          <w:b w:val="false"/>
          <w:i w:val="false"/>
          <w:color w:val="000000"/>
          <w:sz w:val="28"/>
        </w:rPr>
        <w:t>
      Льготы для получения государственной услуги не предусмотрены.</w:t>
      </w:r>
      <w:r>
        <w:br/>
      </w:r>
      <w:r>
        <w:rPr>
          <w:rFonts w:ascii="Times New Roman"/>
          <w:b w:val="false"/>
          <w:i w:val="false"/>
          <w:color w:val="000000"/>
          <w:sz w:val="28"/>
        </w:rPr>
        <w:t>
</w:t>
      </w:r>
      <w:r>
        <w:rPr>
          <w:rFonts w:ascii="Times New Roman"/>
          <w:b w:val="false"/>
          <w:i w:val="false"/>
          <w:color w:val="000000"/>
          <w:sz w:val="28"/>
        </w:rPr>
        <w:t>
      12. В уполномоченном органе заявления на получение государственной услуги не заполняются.</w:t>
      </w:r>
      <w:r>
        <w:br/>
      </w:r>
      <w:r>
        <w:rPr>
          <w:rFonts w:ascii="Times New Roman"/>
          <w:b w:val="false"/>
          <w:i w:val="false"/>
          <w:color w:val="000000"/>
          <w:sz w:val="28"/>
        </w:rPr>
        <w:t>
</w:t>
      </w:r>
      <w:r>
        <w:rPr>
          <w:rFonts w:ascii="Times New Roman"/>
          <w:b w:val="false"/>
          <w:i w:val="false"/>
          <w:color w:val="000000"/>
          <w:sz w:val="28"/>
        </w:rPr>
        <w:t>
      13. При обращении в уполномоченный орган все необходимые документы сдаются сотруднику уполномоченного органа, осуществляющего регистрацию.</w:t>
      </w:r>
      <w:r>
        <w:br/>
      </w:r>
      <w:r>
        <w:rPr>
          <w:rFonts w:ascii="Times New Roman"/>
          <w:b w:val="false"/>
          <w:i w:val="false"/>
          <w:color w:val="000000"/>
          <w:sz w:val="28"/>
        </w:rPr>
        <w:t>
</w:t>
      </w:r>
      <w:r>
        <w:rPr>
          <w:rFonts w:ascii="Times New Roman"/>
          <w:b w:val="false"/>
          <w:i w:val="false"/>
          <w:color w:val="000000"/>
          <w:sz w:val="28"/>
        </w:rPr>
        <w:t>
      14. При обращении получателю государственной услуги выдается направление на участие в активных формах содействия занятости.</w:t>
      </w:r>
      <w:r>
        <w:br/>
      </w:r>
      <w:r>
        <w:rPr>
          <w:rFonts w:ascii="Times New Roman"/>
          <w:b w:val="false"/>
          <w:i w:val="false"/>
          <w:color w:val="000000"/>
          <w:sz w:val="28"/>
        </w:rPr>
        <w:t>
</w:t>
      </w:r>
      <w:r>
        <w:rPr>
          <w:rFonts w:ascii="Times New Roman"/>
          <w:b w:val="false"/>
          <w:i w:val="false"/>
          <w:color w:val="000000"/>
          <w:sz w:val="28"/>
        </w:rPr>
        <w:t>
      15. Выдача направления осуществляется при личном посещении получателем государственной услуги уполномоченного органа по местожительству.</w:t>
      </w:r>
      <w:r>
        <w:br/>
      </w:r>
      <w:r>
        <w:rPr>
          <w:rFonts w:ascii="Times New Roman"/>
          <w:b w:val="false"/>
          <w:i w:val="false"/>
          <w:color w:val="000000"/>
          <w:sz w:val="28"/>
        </w:rPr>
        <w:t>
</w:t>
      </w:r>
      <w:r>
        <w:rPr>
          <w:rFonts w:ascii="Times New Roman"/>
          <w:b w:val="false"/>
          <w:i w:val="false"/>
          <w:color w:val="000000"/>
          <w:sz w:val="28"/>
        </w:rPr>
        <w:t>
      16. Уполномоченный орган отказывает в выдаче направления безработным в случае отсутствия регистрации получателя государственной услуги в качестве безработного в уполномоченном органе (за исключением "Выдача направлений для трудоустройства" и "Оказание бесплатных услуг лицам в профессиональной ориентации").</w:t>
      </w:r>
      <w:r>
        <w:br/>
      </w:r>
      <w:r>
        <w:rPr>
          <w:rFonts w:ascii="Times New Roman"/>
          <w:b w:val="false"/>
          <w:i w:val="false"/>
          <w:color w:val="000000"/>
          <w:sz w:val="28"/>
        </w:rPr>
        <w:t>
      Оснований для приостановления предоставления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17. Предоставляемые получателем государственной услуги сведения являются конфиденциальными, за исключением случаев, предусматривающих предоставление сведений уполномоченным органом в порядке, установленном подпунктом 7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 борьбе с коррупцией" от 2 июля 1998 года,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9 Закона Республики Казахстан "О государственной службе" от 23 июля 1999 года.</w:t>
      </w:r>
      <w:r>
        <w:br/>
      </w:r>
      <w:r>
        <w:rPr>
          <w:rFonts w:ascii="Times New Roman"/>
          <w:b w:val="false"/>
          <w:i w:val="false"/>
          <w:color w:val="000000"/>
          <w:sz w:val="28"/>
        </w:rPr>
        <w:t>
</w:t>
      </w:r>
      <w:r>
        <w:rPr>
          <w:rFonts w:ascii="Times New Roman"/>
          <w:b w:val="false"/>
          <w:i w:val="false"/>
          <w:color w:val="000000"/>
          <w:sz w:val="28"/>
        </w:rPr>
        <w:t>
      18.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 (СФЕ 1);</w:t>
      </w:r>
      <w:r>
        <w:br/>
      </w:r>
      <w:r>
        <w:rPr>
          <w:rFonts w:ascii="Times New Roman"/>
          <w:b w:val="false"/>
          <w:i w:val="false"/>
          <w:color w:val="000000"/>
          <w:sz w:val="28"/>
        </w:rPr>
        <w:t>
      2) ответственный исполнитель уполномоченного органа и/или центра (СФЕ 2);</w:t>
      </w:r>
      <w:r>
        <w:br/>
      </w:r>
      <w:r>
        <w:rPr>
          <w:rFonts w:ascii="Times New Roman"/>
          <w:b w:val="false"/>
          <w:i w:val="false"/>
          <w:color w:val="000000"/>
          <w:sz w:val="28"/>
        </w:rPr>
        <w:t>
      3) специалист уполномоченного органа и/или центра (СФЕ 3);</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приведены в </w:t>
      </w:r>
      <w:r>
        <w:rPr>
          <w:rFonts w:ascii="Times New Roman"/>
          <w:b w:val="false"/>
          <w:i w:val="false"/>
          <w:color w:val="000000"/>
          <w:sz w:val="28"/>
        </w:rPr>
        <w:t>приложении</w:t>
      </w:r>
      <w:r>
        <w:rPr>
          <w:rFonts w:ascii="Times New Roman"/>
          <w:b w:val="false"/>
          <w:i w:val="false"/>
          <w:color w:val="000000"/>
          <w:sz w:val="28"/>
        </w:rPr>
        <w:t xml:space="preserve"> к настоящему Регламенту.</w:t>
      </w:r>
    </w:p>
    <w:bookmarkEnd w:id="151"/>
    <w:bookmarkStart w:name="z293" w:id="152"/>
    <w:p>
      <w:pPr>
        <w:spacing w:after="0"/>
        <w:ind w:left="0"/>
        <w:jc w:val="left"/>
      </w:pPr>
      <w:r>
        <w:rPr>
          <w:rFonts w:ascii="Times New Roman"/>
          <w:b/>
          <w:i w:val="false"/>
          <w:color w:val="000000"/>
        </w:rPr>
        <w:t xml:space="preserve"> 
5. Ответственность должностных лиц, оказывающих</w:t>
      </w:r>
      <w:r>
        <w:br/>
      </w:r>
      <w:r>
        <w:rPr>
          <w:rFonts w:ascii="Times New Roman"/>
          <w:b/>
          <w:i w:val="false"/>
          <w:color w:val="000000"/>
        </w:rPr>
        <w:t>
государственные услуги</w:t>
      </w:r>
    </w:p>
    <w:bookmarkEnd w:id="152"/>
    <w:bookmarkStart w:name="z294" w:id="153"/>
    <w:p>
      <w:pPr>
        <w:spacing w:after="0"/>
        <w:ind w:left="0"/>
        <w:jc w:val="both"/>
      </w:pPr>
      <w:r>
        <w:rPr>
          <w:rFonts w:ascii="Times New Roman"/>
          <w:b w:val="false"/>
          <w:i w:val="false"/>
          <w:color w:val="000000"/>
          <w:sz w:val="28"/>
        </w:rPr>
        <w:t>
      20. Деятельность уполномоченного органа основывается на принципах соблюдения конституционных прав человека, законности при исполнении служебного долга и осуществляется на принципах вежливости, представления полной информации, обеспечения ее сохранности, защиты и конфиденциальности.</w:t>
      </w:r>
    </w:p>
    <w:bookmarkEnd w:id="153"/>
    <w:bookmarkStart w:name="z295" w:id="154"/>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"Выдача направлений лицам на участие</w:t>
      </w:r>
      <w:r>
        <w:br/>
      </w:r>
      <w:r>
        <w:rPr>
          <w:rFonts w:ascii="Times New Roman"/>
          <w:b w:val="false"/>
          <w:i w:val="false"/>
          <w:color w:val="000000"/>
          <w:sz w:val="28"/>
        </w:rPr>
        <w:t>
в активных формах содействия занятости"</w:t>
      </w:r>
    </w:p>
    <w:bookmarkEnd w:id="154"/>
    <w:bookmarkStart w:name="z296" w:id="155"/>
    <w:p>
      <w:pPr>
        <w:spacing w:after="0"/>
        <w:ind w:left="0"/>
        <w:jc w:val="left"/>
      </w:pPr>
      <w:r>
        <w:rPr>
          <w:rFonts w:ascii="Times New Roman"/>
          <w:b/>
          <w:i w:val="false"/>
          <w:color w:val="000000"/>
        </w:rPr>
        <w:t xml:space="preserve"> 
Таблица 1. Описание действий СФЕ</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4"/>
        <w:gridCol w:w="7306"/>
      </w:tblGrid>
      <w:tr>
        <w:trPr>
          <w:trHeight w:val="315" w:hRule="atLeast"/>
        </w:trPr>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уполномоченного органа</w:t>
            </w:r>
          </w:p>
        </w:tc>
      </w:tr>
      <w:tr>
        <w:trPr>
          <w:trHeight w:val="630" w:hRule="atLeast"/>
        </w:trPr>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необходимых документов</w:t>
            </w:r>
          </w:p>
        </w:tc>
      </w:tr>
      <w:tr>
        <w:trPr>
          <w:trHeight w:val="450" w:hRule="atLeast"/>
        </w:trPr>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документы, организационно-распорядительное решение)</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дела</w:t>
            </w:r>
          </w:p>
        </w:tc>
      </w:tr>
      <w:tr>
        <w:trPr>
          <w:trHeight w:val="315" w:hRule="atLeast"/>
        </w:trPr>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 минут</w:t>
            </w:r>
          </w:p>
        </w:tc>
      </w:tr>
      <w:tr>
        <w:trPr>
          <w:trHeight w:val="345" w:hRule="atLeast"/>
        </w:trPr>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уполномоченного органа</w:t>
            </w:r>
          </w:p>
        </w:tc>
      </w:tr>
      <w:tr>
        <w:trPr>
          <w:trHeight w:val="555" w:hRule="atLeast"/>
        </w:trPr>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Заполнение персонального учета в компьютерную базу данных в подсистему "Занятость"</w:t>
            </w:r>
          </w:p>
        </w:tc>
      </w:tr>
      <w:tr>
        <w:trPr>
          <w:trHeight w:val="315" w:hRule="atLeast"/>
        </w:trPr>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рабочих дней</w:t>
            </w:r>
          </w:p>
        </w:tc>
      </w:tr>
    </w:tbl>
    <w:bookmarkStart w:name="z297" w:id="156"/>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w:t>
      </w:r>
      <w:r>
        <w:br/>
      </w:r>
      <w:r>
        <w:rPr>
          <w:rFonts w:ascii="Times New Roman"/>
          <w:b w:val="false"/>
          <w:i w:val="false"/>
          <w:color w:val="000000"/>
          <w:sz w:val="28"/>
        </w:rPr>
        <w:t>
акимата города Каражал</w:t>
      </w:r>
      <w:r>
        <w:br/>
      </w:r>
      <w:r>
        <w:rPr>
          <w:rFonts w:ascii="Times New Roman"/>
          <w:b w:val="false"/>
          <w:i w:val="false"/>
          <w:color w:val="000000"/>
          <w:sz w:val="28"/>
        </w:rPr>
        <w:t>
от 14 февраля 2013 года N 30</w:t>
      </w:r>
    </w:p>
    <w:bookmarkEnd w:id="156"/>
    <w:bookmarkStart w:name="z298" w:id="157"/>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"Назначение государственной адресной социальной помощи"</w:t>
      </w:r>
    </w:p>
    <w:bookmarkEnd w:id="157"/>
    <w:bookmarkStart w:name="z299" w:id="158"/>
    <w:p>
      <w:pPr>
        <w:spacing w:after="0"/>
        <w:ind w:left="0"/>
        <w:jc w:val="left"/>
      </w:pPr>
      <w:r>
        <w:rPr>
          <w:rFonts w:ascii="Times New Roman"/>
          <w:b/>
          <w:i w:val="false"/>
          <w:color w:val="000000"/>
        </w:rPr>
        <w:t xml:space="preserve"> 
1. Основные понятия</w:t>
      </w:r>
    </w:p>
    <w:bookmarkEnd w:id="158"/>
    <w:bookmarkStart w:name="z300" w:id="159"/>
    <w:p>
      <w:pPr>
        <w:spacing w:after="0"/>
        <w:ind w:left="0"/>
        <w:jc w:val="both"/>
      </w:pPr>
      <w:r>
        <w:rPr>
          <w:rFonts w:ascii="Times New Roman"/>
          <w:b w:val="false"/>
          <w:i w:val="false"/>
          <w:color w:val="000000"/>
          <w:sz w:val="28"/>
        </w:rPr>
        <w:t>
      1. В настоящем регламенте оказания государственной услуги "Назначение государственной адресной социальной помощи" (далее - Регламент) используется следующие основные понятия:</w:t>
      </w:r>
      <w:r>
        <w:br/>
      </w:r>
      <w:r>
        <w:rPr>
          <w:rFonts w:ascii="Times New Roman"/>
          <w:b w:val="false"/>
          <w:i w:val="false"/>
          <w:color w:val="000000"/>
          <w:sz w:val="28"/>
        </w:rPr>
        <w:t>
      1) уполномоченный орган по назначению и выплате государственной адресной социальной помощи - государственное учреждение "Отдел занятости и социальных программ города Каражал" (далее - уполномоченный орган);</w:t>
      </w:r>
      <w:r>
        <w:br/>
      </w:r>
      <w:r>
        <w:rPr>
          <w:rFonts w:ascii="Times New Roman"/>
          <w:b w:val="false"/>
          <w:i w:val="false"/>
          <w:color w:val="000000"/>
          <w:sz w:val="28"/>
        </w:rPr>
        <w:t>
      2) среднедушевой доход - доля совокупного дохода семьи, приходящегося на каждого члена семьи в месяц;</w:t>
      </w:r>
      <w:r>
        <w:br/>
      </w:r>
      <w:r>
        <w:rPr>
          <w:rFonts w:ascii="Times New Roman"/>
          <w:b w:val="false"/>
          <w:i w:val="false"/>
          <w:color w:val="000000"/>
          <w:sz w:val="28"/>
        </w:rPr>
        <w:t>
      3) структурно-функциональные единицы (далее - СФЕ)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w:t>
      </w:r>
      <w:r>
        <w:br/>
      </w:r>
      <w:r>
        <w:rPr>
          <w:rFonts w:ascii="Times New Roman"/>
          <w:b w:val="false"/>
          <w:i w:val="false"/>
          <w:color w:val="000000"/>
          <w:sz w:val="28"/>
        </w:rPr>
        <w:t>
      4) государственная адресная социальная помощь (далее - АСП) - выплата в денежной форме, предоставляемая государством лицам (семьям) с месячным среднедушевым доходом ниже черты бедности, установленной в области;</w:t>
      </w:r>
      <w:r>
        <w:br/>
      </w:r>
      <w:r>
        <w:rPr>
          <w:rFonts w:ascii="Times New Roman"/>
          <w:b w:val="false"/>
          <w:i w:val="false"/>
          <w:color w:val="000000"/>
          <w:sz w:val="28"/>
        </w:rPr>
        <w:t>
      5) потребитель - физические лица: граждане Республики Казахстан, оралманы, лица, имеющие статус беженца, иностранцы и лица без гражданства, постоянно проживающие на территории города Каражал, со среднедушевым доходом, не превышающим черты бедности;</w:t>
      </w:r>
      <w:r>
        <w:br/>
      </w:r>
      <w:r>
        <w:rPr>
          <w:rFonts w:ascii="Times New Roman"/>
          <w:b w:val="false"/>
          <w:i w:val="false"/>
          <w:color w:val="000000"/>
          <w:sz w:val="28"/>
        </w:rPr>
        <w:t>
      6)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59"/>
    <w:bookmarkStart w:name="z301" w:id="160"/>
    <w:p>
      <w:pPr>
        <w:spacing w:after="0"/>
        <w:ind w:left="0"/>
        <w:jc w:val="left"/>
      </w:pPr>
      <w:r>
        <w:rPr>
          <w:rFonts w:ascii="Times New Roman"/>
          <w:b/>
          <w:i w:val="false"/>
          <w:color w:val="000000"/>
        </w:rPr>
        <w:t xml:space="preserve"> 
2. Общие положения</w:t>
      </w:r>
    </w:p>
    <w:bookmarkEnd w:id="160"/>
    <w:bookmarkStart w:name="z302" w:id="161"/>
    <w:p>
      <w:pPr>
        <w:spacing w:after="0"/>
        <w:ind w:left="0"/>
        <w:jc w:val="both"/>
      </w:pPr>
      <w:r>
        <w:rPr>
          <w:rFonts w:ascii="Times New Roman"/>
          <w:b w:val="false"/>
          <w:i w:val="false"/>
          <w:color w:val="000000"/>
          <w:sz w:val="28"/>
        </w:rPr>
        <w:t>
      2. Государственная услуга "Назначение государственной адресной социальной помощи" - административная процедура, осуществляемая уполномоченным органом в целях оказания помощи в денежной форме лицам (семьям) со среднедушевым доходом ниже черты бедности, установленной в области.</w:t>
      </w:r>
      <w:r>
        <w:br/>
      </w:r>
      <w:r>
        <w:rPr>
          <w:rFonts w:ascii="Times New Roman"/>
          <w:b w:val="false"/>
          <w:i w:val="false"/>
          <w:color w:val="000000"/>
          <w:sz w:val="28"/>
        </w:rPr>
        <w:t>
</w:t>
      </w:r>
      <w:r>
        <w:rPr>
          <w:rFonts w:ascii="Times New Roman"/>
          <w:b w:val="false"/>
          <w:i w:val="false"/>
          <w:color w:val="000000"/>
          <w:sz w:val="28"/>
        </w:rPr>
        <w:t>
      3. Государственную услугу предоставляет уполномоченный орган. При отсутствии уполномоченного органа по месту жительства, потребитель обращается за получением государственной услуги к акиму поселка.</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Настоящая государственная услуга оказывается в соответствии с пунктом 1 </w:t>
      </w:r>
      <w:r>
        <w:rPr>
          <w:rFonts w:ascii="Times New Roman"/>
          <w:b w:val="false"/>
          <w:i w:val="false"/>
          <w:color w:val="000000"/>
          <w:sz w:val="28"/>
        </w:rPr>
        <w:t>статьи 2</w:t>
      </w:r>
      <w:r>
        <w:rPr>
          <w:rFonts w:ascii="Times New Roman"/>
          <w:b w:val="false"/>
          <w:i w:val="false"/>
          <w:color w:val="000000"/>
          <w:sz w:val="28"/>
        </w:rPr>
        <w:t xml:space="preserve"> Закона Республики Казахстан "О государственной адресной социальной помощи" от 17 июля 2001 года и </w:t>
      </w:r>
      <w:r>
        <w:rPr>
          <w:rFonts w:ascii="Times New Roman"/>
          <w:b w:val="false"/>
          <w:i w:val="false"/>
          <w:color w:val="000000"/>
          <w:sz w:val="28"/>
        </w:rPr>
        <w:t>главой 2</w:t>
      </w:r>
      <w:r>
        <w:rPr>
          <w:rFonts w:ascii="Times New Roman"/>
          <w:b w:val="false"/>
          <w:i w:val="false"/>
          <w:color w:val="000000"/>
          <w:sz w:val="28"/>
        </w:rPr>
        <w:t xml:space="preserve"> "Правил назначения и выплаты государственной адресной социальной помощи", утвержденных постановлением Правительства Республики Казахстан от 24 декабря 2001 года N 1685 "О мерах по реализации Закона Республики Казахстан "О государственной адресной социальной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 </w:t>
      </w:r>
      <w:r>
        <w:rPr>
          <w:rFonts w:ascii="Times New Roman"/>
          <w:b w:val="false"/>
          <w:i w:val="false"/>
          <w:color w:val="000000"/>
          <w:sz w:val="28"/>
        </w:rPr>
        <w:t>Приказа</w:t>
      </w:r>
      <w:r>
        <w:rPr>
          <w:rFonts w:ascii="Times New Roman"/>
          <w:b w:val="false"/>
          <w:i w:val="false"/>
          <w:color w:val="000000"/>
          <w:sz w:val="28"/>
        </w:rPr>
        <w:t xml:space="preserve"> Министра труда и социальной защиты населения Республики Казахстан от 28 июля 2009 года N 237-п "Об утверждении Правил исчисления совокупного дохода лица (семьи), претендующего на получение государственной адресной социальной помощи", "Положением об участковых комиссиях для проведения обследования материального положения лиц, обратившихся за социальной помощью", утвержденного постановлением акимата Карагандинской области N 09/02 от 5 апреля 2010 года.</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которую получит потребитель, является уведомление о назначении государственной адресной социальной помощи (далее - уведомление) либо мотивированный ответ об отказе в предоставлении услуги на бумажном носителе.</w:t>
      </w:r>
    </w:p>
    <w:bookmarkEnd w:id="161"/>
    <w:bookmarkStart w:name="z307" w:id="162"/>
    <w:p>
      <w:pPr>
        <w:spacing w:after="0"/>
        <w:ind w:left="0"/>
        <w:jc w:val="left"/>
      </w:pPr>
      <w:r>
        <w:rPr>
          <w:rFonts w:ascii="Times New Roman"/>
          <w:b/>
          <w:i w:val="false"/>
          <w:color w:val="000000"/>
        </w:rPr>
        <w:t xml:space="preserve"> 
3. Требования к порядку оказания государственной услуги</w:t>
      </w:r>
    </w:p>
    <w:bookmarkEnd w:id="162"/>
    <w:bookmarkStart w:name="z308" w:id="163"/>
    <w:p>
      <w:pPr>
        <w:spacing w:after="0"/>
        <w:ind w:left="0"/>
        <w:jc w:val="both"/>
      </w:pPr>
      <w:r>
        <w:rPr>
          <w:rFonts w:ascii="Times New Roman"/>
          <w:b w:val="false"/>
          <w:i w:val="false"/>
          <w:color w:val="000000"/>
          <w:sz w:val="28"/>
        </w:rPr>
        <w:t>
      7. Государственную услугу оказывают: уполномоченный орган, адрес: 100700, Карагандинская область, город Каражал, улица Сайдалы Сары Тока 1, государственное учреждение "Отдел занятости и социальных программ города Каражал", телефон: 8 (71032) 26284, факс: 8 (71032) 26527, адрес электронной почты: karazhal_trud@mail.ru.</w:t>
      </w:r>
      <w:r>
        <w:br/>
      </w:r>
      <w:r>
        <w:rPr>
          <w:rFonts w:ascii="Times New Roman"/>
          <w:b w:val="false"/>
          <w:i w:val="false"/>
          <w:color w:val="000000"/>
          <w:sz w:val="28"/>
        </w:rPr>
        <w:t>
      График работы: ежедневно с 9.00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8. Полная информация о порядке оказания государственной услуги располагается на интернет-ресурсе государственного учреждения "Отдел занятости и социальных программ города Каражал" http://www.karazhal.kz, на стендах уполномоченного органа, акима поселка,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уполномоченный орган - в течение семи рабочих дней;</w:t>
      </w:r>
      <w:r>
        <w:br/>
      </w:r>
      <w:r>
        <w:rPr>
          <w:rFonts w:ascii="Times New Roman"/>
          <w:b w:val="false"/>
          <w:i w:val="false"/>
          <w:color w:val="000000"/>
          <w:sz w:val="28"/>
        </w:rPr>
        <w:t>
      акиму сельского округа по месту жительства - не позднее двадцати двух рабочих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заявителя;</w:t>
      </w:r>
      <w:r>
        <w:br/>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потребителя - не более 15 минут.</w:t>
      </w:r>
      <w:r>
        <w:br/>
      </w:r>
      <w:r>
        <w:rPr>
          <w:rFonts w:ascii="Times New Roman"/>
          <w:b w:val="false"/>
          <w:i w:val="false"/>
          <w:color w:val="000000"/>
          <w:sz w:val="28"/>
        </w:rPr>
        <w:t>
</w:t>
      </w:r>
      <w:r>
        <w:rPr>
          <w:rFonts w:ascii="Times New Roman"/>
          <w:b w:val="false"/>
          <w:i w:val="false"/>
          <w:color w:val="000000"/>
          <w:sz w:val="28"/>
        </w:rPr>
        <w:t>
      10. В предоставлении государственной услуги отказывается:</w:t>
      </w:r>
      <w:r>
        <w:br/>
      </w:r>
      <w:r>
        <w:rPr>
          <w:rFonts w:ascii="Times New Roman"/>
          <w:b w:val="false"/>
          <w:i w:val="false"/>
          <w:color w:val="000000"/>
          <w:sz w:val="28"/>
        </w:rPr>
        <w:t>
      1) в случае, когда среднедушевой доход семьи превышает установленный размер черты бедности;</w:t>
      </w:r>
      <w:r>
        <w:br/>
      </w:r>
      <w:r>
        <w:rPr>
          <w:rFonts w:ascii="Times New Roman"/>
          <w:b w:val="false"/>
          <w:i w:val="false"/>
          <w:color w:val="000000"/>
          <w:sz w:val="28"/>
        </w:rPr>
        <w:t>
      2) безработным, не зарегистрированным в уполномоченных органах по вопросам занятости, и трудоспособным гражданам Республики Казахстан, письменно отказавшимся от участия в активных мерах содействия занятости, кроме инвалидов и лиц, в период их нахождения на стационарном лечении более одного месяца, учащихся, студентов, слушателей, курсантов и магистрантов очной формы обучения, а также граждан, занятых уходом за инвалидами I и II группы, лицами старше восьмидесяти лет, детьми в возрасте до семи лет;</w:t>
      </w:r>
      <w:r>
        <w:br/>
      </w:r>
      <w:r>
        <w:rPr>
          <w:rFonts w:ascii="Times New Roman"/>
          <w:b w:val="false"/>
          <w:i w:val="false"/>
          <w:color w:val="000000"/>
          <w:sz w:val="28"/>
        </w:rPr>
        <w:t>
      3) безработным, без уважительных причин отказавшимся от предложенного уполномоченными органами трудоустройства, в том числе на социальное рабочее место или общественную работу, от профессиональной подготовки, переподготовки, повышения квалификации, самовольно прекратившим участие в таких работах и обучении.</w:t>
      </w:r>
      <w:r>
        <w:br/>
      </w:r>
      <w:r>
        <w:rPr>
          <w:rFonts w:ascii="Times New Roman"/>
          <w:b w:val="false"/>
          <w:i w:val="false"/>
          <w:color w:val="000000"/>
          <w:sz w:val="28"/>
        </w:rPr>
        <w:t>
      Оснований для приостановления оказания государственной услуги не предусмотрено.</w:t>
      </w:r>
      <w:r>
        <w:br/>
      </w:r>
      <w:r>
        <w:rPr>
          <w:rFonts w:ascii="Times New Roman"/>
          <w:b w:val="false"/>
          <w:i w:val="false"/>
          <w:color w:val="000000"/>
          <w:sz w:val="28"/>
        </w:rPr>
        <w:t>
</w:t>
      </w:r>
      <w:r>
        <w:rPr>
          <w:rFonts w:ascii="Times New Roman"/>
          <w:b w:val="false"/>
          <w:i w:val="false"/>
          <w:color w:val="000000"/>
          <w:sz w:val="28"/>
        </w:rPr>
        <w:t>
      11.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с необходимыми документами в уполномоченный орган или акиму поселка;</w:t>
      </w:r>
      <w:r>
        <w:br/>
      </w:r>
      <w:r>
        <w:rPr>
          <w:rFonts w:ascii="Times New Roman"/>
          <w:b w:val="false"/>
          <w:i w:val="false"/>
          <w:color w:val="000000"/>
          <w:sz w:val="28"/>
        </w:rPr>
        <w:t>
      2) уполномоченный орган или аким поселка проводит регистрацию заявления и передает документы в участковую комиссию;</w:t>
      </w:r>
      <w:r>
        <w:br/>
      </w:r>
      <w:r>
        <w:rPr>
          <w:rFonts w:ascii="Times New Roman"/>
          <w:b w:val="false"/>
          <w:i w:val="false"/>
          <w:color w:val="000000"/>
          <w:sz w:val="28"/>
        </w:rPr>
        <w:t>
      3) участковая комиссия проводит обследование материального положения потребителя (его семьи), готовит акт обследования материального положения заявителя (семьи) (далее - акт обследования) и заключение о необходимости предоставления АСП потребителю или ее отсутствии (далее - заключение), передает заключение в уполномоченный орган или акиму поселка;</w:t>
      </w:r>
      <w:r>
        <w:br/>
      </w:r>
      <w:r>
        <w:rPr>
          <w:rFonts w:ascii="Times New Roman"/>
          <w:b w:val="false"/>
          <w:i w:val="false"/>
          <w:color w:val="000000"/>
          <w:sz w:val="28"/>
        </w:rPr>
        <w:t>
      4) аким поселка передает документы потребителя и заключение в уполномоченный орган;</w:t>
      </w:r>
      <w:r>
        <w:br/>
      </w:r>
      <w:r>
        <w:rPr>
          <w:rFonts w:ascii="Times New Roman"/>
          <w:b w:val="false"/>
          <w:i w:val="false"/>
          <w:color w:val="000000"/>
          <w:sz w:val="28"/>
        </w:rPr>
        <w:t>
      5) уполномоченный орган регистрирует документы, рассматривает и принимает решение о назначении АСП или об отказе в назначении, оформляет уведомление о назначении либо мотивированный ответ об отказе.</w:t>
      </w:r>
    </w:p>
    <w:bookmarkEnd w:id="163"/>
    <w:bookmarkStart w:name="z313" w:id="164"/>
    <w:p>
      <w:pPr>
        <w:spacing w:after="0"/>
        <w:ind w:left="0"/>
        <w:jc w:val="left"/>
      </w:pPr>
      <w:r>
        <w:rPr>
          <w:rFonts w:ascii="Times New Roman"/>
          <w:b/>
          <w:i w:val="false"/>
          <w:color w:val="000000"/>
        </w:rPr>
        <w:t xml:space="preserve"> 
4. Описание порядка действий (взаимодействия) в процессе</w:t>
      </w:r>
      <w:r>
        <w:br/>
      </w:r>
      <w:r>
        <w:rPr>
          <w:rFonts w:ascii="Times New Roman"/>
          <w:b/>
          <w:i w:val="false"/>
          <w:color w:val="000000"/>
        </w:rPr>
        <w:t>
оказания государственной услуги</w:t>
      </w:r>
    </w:p>
    <w:bookmarkEnd w:id="164"/>
    <w:bookmarkStart w:name="z314" w:id="165"/>
    <w:p>
      <w:pPr>
        <w:spacing w:after="0"/>
        <w:ind w:left="0"/>
        <w:jc w:val="both"/>
      </w:pPr>
      <w:r>
        <w:rPr>
          <w:rFonts w:ascii="Times New Roman"/>
          <w:b w:val="false"/>
          <w:i w:val="false"/>
          <w:color w:val="000000"/>
          <w:sz w:val="28"/>
        </w:rPr>
        <w:t>
      12. Прием документов у акима поселка и у ответственного исполнителя уполномоченного органа осуществляется по адресам, указанным в </w:t>
      </w:r>
      <w:r>
        <w:rPr>
          <w:rFonts w:ascii="Times New Roman"/>
          <w:b w:val="false"/>
          <w:i w:val="false"/>
          <w:color w:val="000000"/>
          <w:sz w:val="28"/>
        </w:rPr>
        <w:t>пункте 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После сдачи всех необходимых документов в уполномоченном органе или у акима сельского округа потребителю выдается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потребитель представляет следующие документы:</w:t>
      </w:r>
      <w:r>
        <w:br/>
      </w:r>
      <w:r>
        <w:rPr>
          <w:rFonts w:ascii="Times New Roman"/>
          <w:b w:val="false"/>
          <w:i w:val="false"/>
          <w:color w:val="000000"/>
          <w:sz w:val="28"/>
        </w:rPr>
        <w:t>
      1) заявление установленного образца с указанием реквизитов документа, удостоверяющего личность, номер социального индивидуального кода;</w:t>
      </w:r>
      <w:r>
        <w:br/>
      </w:r>
      <w:r>
        <w:rPr>
          <w:rFonts w:ascii="Times New Roman"/>
          <w:b w:val="false"/>
          <w:i w:val="false"/>
          <w:color w:val="000000"/>
          <w:sz w:val="28"/>
        </w:rPr>
        <w:t>
      2) сведения о составе семьи, установленного образца;</w:t>
      </w:r>
      <w:r>
        <w:br/>
      </w:r>
      <w:r>
        <w:rPr>
          <w:rFonts w:ascii="Times New Roman"/>
          <w:b w:val="false"/>
          <w:i w:val="false"/>
          <w:color w:val="000000"/>
          <w:sz w:val="28"/>
        </w:rPr>
        <w:t>
      3) сведения о полученных доходах членов семьи, установленного образца;</w:t>
      </w:r>
      <w:r>
        <w:br/>
      </w:r>
      <w:r>
        <w:rPr>
          <w:rFonts w:ascii="Times New Roman"/>
          <w:b w:val="false"/>
          <w:i w:val="false"/>
          <w:color w:val="000000"/>
          <w:sz w:val="28"/>
        </w:rPr>
        <w:t>
      4) сведения о наличии личного подсобного хозяйства, установленного образца;</w:t>
      </w:r>
      <w:r>
        <w:br/>
      </w:r>
      <w:r>
        <w:rPr>
          <w:rFonts w:ascii="Times New Roman"/>
          <w:b w:val="false"/>
          <w:i w:val="false"/>
          <w:color w:val="000000"/>
          <w:sz w:val="28"/>
        </w:rPr>
        <w:t>
      5) копия документа, подтверждающего регистрацию по месту жительства заявителя (членов семьи), либо адресная справка либо справка сельских или аульных акимов;</w:t>
      </w:r>
      <w:r>
        <w:br/>
      </w:r>
      <w:r>
        <w:rPr>
          <w:rFonts w:ascii="Times New Roman"/>
          <w:b w:val="false"/>
          <w:i w:val="false"/>
          <w:color w:val="000000"/>
          <w:sz w:val="28"/>
        </w:rPr>
        <w:t>
      6) копия социального контракта в случае участия в активных мерах содействия занятости.</w:t>
      </w:r>
      <w:r>
        <w:br/>
      </w:r>
      <w:r>
        <w:rPr>
          <w:rFonts w:ascii="Times New Roman"/>
          <w:b w:val="false"/>
          <w:i w:val="false"/>
          <w:color w:val="000000"/>
          <w:sz w:val="28"/>
        </w:rPr>
        <w:t>
      Право на получение адресной социальной помощи ежеквартально подтверждается представлением документов о доходах.</w:t>
      </w:r>
      <w:r>
        <w:br/>
      </w:r>
      <w:r>
        <w:rPr>
          <w:rFonts w:ascii="Times New Roman"/>
          <w:b w:val="false"/>
          <w:i w:val="false"/>
          <w:color w:val="000000"/>
          <w:sz w:val="28"/>
        </w:rPr>
        <w:t>
</w:t>
      </w:r>
      <w:r>
        <w:rPr>
          <w:rFonts w:ascii="Times New Roman"/>
          <w:b w:val="false"/>
          <w:i w:val="false"/>
          <w:color w:val="000000"/>
          <w:sz w:val="28"/>
        </w:rPr>
        <w:t>
      14. Предоставляемые потребителем государственной услуги сведения являются конфиденциальными, за исключением случаев, предусматривающих предоставление сведений уполномоченным органом в порядке, установленном подпунктом 7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 борьбе с коррупцией" от 2 июля 1998 года,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9 Закона Республики Казахстан "О государственной службе" от 23 июля 1999 года.</w:t>
      </w:r>
      <w:r>
        <w:br/>
      </w:r>
      <w:r>
        <w:rPr>
          <w:rFonts w:ascii="Times New Roman"/>
          <w:b w:val="false"/>
          <w:i w:val="false"/>
          <w:color w:val="000000"/>
          <w:sz w:val="28"/>
        </w:rPr>
        <w:t>
</w:t>
      </w:r>
      <w:r>
        <w:rPr>
          <w:rFonts w:ascii="Times New Roman"/>
          <w:b w:val="false"/>
          <w:i w:val="false"/>
          <w:color w:val="000000"/>
          <w:sz w:val="28"/>
        </w:rPr>
        <w:t>
      15.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 (СФЕ 1);</w:t>
      </w:r>
      <w:r>
        <w:br/>
      </w:r>
      <w:r>
        <w:rPr>
          <w:rFonts w:ascii="Times New Roman"/>
          <w:b w:val="false"/>
          <w:i w:val="false"/>
          <w:color w:val="000000"/>
          <w:sz w:val="28"/>
        </w:rPr>
        <w:t>
      2) заведующий сектором назначения и выплаты социальных пособий уполномоченного органа (далее - заведующий сектором уполномоченного органа) (СФЕ 2);</w:t>
      </w:r>
      <w:r>
        <w:br/>
      </w:r>
      <w:r>
        <w:rPr>
          <w:rFonts w:ascii="Times New Roman"/>
          <w:b w:val="false"/>
          <w:i w:val="false"/>
          <w:color w:val="000000"/>
          <w:sz w:val="28"/>
        </w:rPr>
        <w:t>
      3) специалист сектора назначения и выплаты социальных пособий уполномоченного органа (далее - специалист сектора уполномоченного органа) (СФЕ 3);</w:t>
      </w:r>
      <w:r>
        <w:br/>
      </w:r>
      <w:r>
        <w:rPr>
          <w:rFonts w:ascii="Times New Roman"/>
          <w:b w:val="false"/>
          <w:i w:val="false"/>
          <w:color w:val="000000"/>
          <w:sz w:val="28"/>
        </w:rPr>
        <w:t>
      4) участковая комиссия, созданная решением акима города Каражал (далее - участковая комиссия) (СФЕ 4);</w:t>
      </w:r>
      <w:r>
        <w:br/>
      </w:r>
      <w:r>
        <w:rPr>
          <w:rFonts w:ascii="Times New Roman"/>
          <w:b w:val="false"/>
          <w:i w:val="false"/>
          <w:color w:val="000000"/>
          <w:sz w:val="28"/>
        </w:rPr>
        <w:t>
      5) аким поселка по месту жительства заявителя (далее - аким поселка) (СФЕ 5);</w:t>
      </w:r>
      <w:r>
        <w:br/>
      </w:r>
      <w:r>
        <w:rPr>
          <w:rFonts w:ascii="Times New Roman"/>
          <w:b w:val="false"/>
          <w:i w:val="false"/>
          <w:color w:val="000000"/>
          <w:sz w:val="28"/>
        </w:rPr>
        <w:t>
      6) участковая комиссия, созданная решением акима поселка по местожительству заявителя (далее - участковая комиссия акима поселка) (СФЕ 6).</w:t>
      </w:r>
      <w:r>
        <w:br/>
      </w:r>
      <w:r>
        <w:rPr>
          <w:rFonts w:ascii="Times New Roman"/>
          <w:b w:val="false"/>
          <w:i w:val="false"/>
          <w:color w:val="000000"/>
          <w:sz w:val="28"/>
        </w:rPr>
        <w:t>
</w:t>
      </w:r>
      <w:r>
        <w:rPr>
          <w:rFonts w:ascii="Times New Roman"/>
          <w:b w:val="false"/>
          <w:i w:val="false"/>
          <w:color w:val="000000"/>
          <w:sz w:val="28"/>
        </w:rPr>
        <w:t>
      16.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17. Схемы, отражающие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165"/>
    <w:bookmarkStart w:name="z320" w:id="166"/>
    <w:p>
      <w:pPr>
        <w:spacing w:after="0"/>
        <w:ind w:left="0"/>
        <w:jc w:val="left"/>
      </w:pPr>
      <w:r>
        <w:rPr>
          <w:rFonts w:ascii="Times New Roman"/>
          <w:b/>
          <w:i w:val="false"/>
          <w:color w:val="000000"/>
        </w:rPr>
        <w:t xml:space="preserve"> 
5. Ответственность должностных лиц, оказывающих</w:t>
      </w:r>
      <w:r>
        <w:br/>
      </w:r>
      <w:r>
        <w:rPr>
          <w:rFonts w:ascii="Times New Roman"/>
          <w:b/>
          <w:i w:val="false"/>
          <w:color w:val="000000"/>
        </w:rPr>
        <w:t>
государственные услуги</w:t>
      </w:r>
    </w:p>
    <w:bookmarkEnd w:id="166"/>
    <w:bookmarkStart w:name="z321" w:id="167"/>
    <w:p>
      <w:pPr>
        <w:spacing w:after="0"/>
        <w:ind w:left="0"/>
        <w:jc w:val="both"/>
      </w:pPr>
      <w:r>
        <w:rPr>
          <w:rFonts w:ascii="Times New Roman"/>
          <w:b w:val="false"/>
          <w:i w:val="false"/>
          <w:color w:val="000000"/>
          <w:sz w:val="28"/>
        </w:rPr>
        <w:t>
      18.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w:t>
      </w:r>
    </w:p>
    <w:bookmarkEnd w:id="167"/>
    <w:bookmarkStart w:name="z322" w:id="168"/>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"Назначение государственной адресной</w:t>
      </w:r>
      <w:r>
        <w:br/>
      </w:r>
      <w:r>
        <w:rPr>
          <w:rFonts w:ascii="Times New Roman"/>
          <w:b w:val="false"/>
          <w:i w:val="false"/>
          <w:color w:val="000000"/>
          <w:sz w:val="28"/>
        </w:rPr>
        <w:t>
социальной помощи"</w:t>
      </w:r>
    </w:p>
    <w:bookmarkEnd w:id="168"/>
    <w:bookmarkStart w:name="z323" w:id="169"/>
    <w:p>
      <w:pPr>
        <w:spacing w:after="0"/>
        <w:ind w:left="0"/>
        <w:jc w:val="left"/>
      </w:pPr>
      <w:r>
        <w:rPr>
          <w:rFonts w:ascii="Times New Roman"/>
          <w:b/>
          <w:i w:val="false"/>
          <w:color w:val="000000"/>
        </w:rPr>
        <w:t xml:space="preserve"> 
Таблица 1. Описание действий структурно-функциональных единиц</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2483"/>
        <w:gridCol w:w="2483"/>
        <w:gridCol w:w="2483"/>
        <w:gridCol w:w="3442"/>
        <w:gridCol w:w="2676"/>
      </w:tblGrid>
      <w:tr>
        <w:trPr>
          <w:trHeight w:val="27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135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сектора уполномоченного органа</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r>
              <w:br/>
            </w:r>
            <w:r>
              <w:rPr>
                <w:rFonts w:ascii="Times New Roman"/>
                <w:b w:val="false"/>
                <w:i w:val="false"/>
                <w:color w:val="000000"/>
                <w:sz w:val="20"/>
              </w:rPr>
              <w:t>
</w:t>
            </w:r>
            <w:r>
              <w:rPr>
                <w:rFonts w:ascii="Times New Roman"/>
                <w:b w:val="false"/>
                <w:i w:val="false"/>
                <w:color w:val="000000"/>
                <w:sz w:val="20"/>
              </w:rPr>
              <w:t>Участковая комиссия</w:t>
            </w:r>
          </w:p>
        </w:tc>
      </w:tr>
      <w:tr>
        <w:trPr>
          <w:trHeight w:val="468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потребителя по поводу назначения АСП</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учета заявлений на назначение АСП, выдает потребителю заполненный отрывной талон с указанием даты приема документов, готовит проект поручения участковой комиссии для обследования материального положения семьи потребителя</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55" w:hRule="atLeast"/>
        </w:trPr>
        <w:tc>
          <w:tcPr>
            <w:tcW w:w="0" w:type="auto"/>
            <w:vMerge/>
            <w:tcBorders>
              <w:top w:val="nil"/>
              <w:left w:val="single" w:color="cfcfcf" w:sz="5"/>
              <w:bottom w:val="single" w:color="cfcfcf" w:sz="5"/>
              <w:right w:val="single" w:color="cfcfcf" w:sz="5"/>
            </w:tcBorders>
          </w:tcP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потребителю талона с указанием даты регистрации получения потребителем государственной услуги, фамилии и инициалов лица, принявшего документы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0" w:hRule="atLeast"/>
        </w:trPr>
        <w:tc>
          <w:tcPr>
            <w:tcW w:w="0" w:type="auto"/>
            <w:vMerge/>
            <w:tcBorders>
              <w:top w:val="nil"/>
              <w:left w:val="single" w:color="cfcfcf" w:sz="5"/>
              <w:bottom w:val="single" w:color="cfcfcf" w:sz="5"/>
              <w:right w:val="single" w:color="cfcfcf" w:sz="5"/>
            </w:tcBorders>
          </w:tcP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05"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поручения на проведение обследования материального положения семьи потребителя</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Дает поручение участковой комиссии для проведения обследования материального положения семьи потребителя</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45" w:hRule="atLeast"/>
        </w:trPr>
        <w:tc>
          <w:tcPr>
            <w:tcW w:w="0" w:type="auto"/>
            <w:vMerge/>
            <w:tcBorders>
              <w:top w:val="nil"/>
              <w:left w:val="single" w:color="cfcfcf" w:sz="5"/>
              <w:bottom w:val="single" w:color="cfcfcf" w:sz="5"/>
              <w:right w:val="single" w:color="cfcfcf" w:sz="5"/>
            </w:tcBorders>
          </w:tcP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Письменное поручение на проведение обследования материального положения семьи потребителя</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30" w:hRule="atLeast"/>
        </w:trPr>
        <w:tc>
          <w:tcPr>
            <w:tcW w:w="0" w:type="auto"/>
            <w:vMerge/>
            <w:tcBorders>
              <w:top w:val="nil"/>
              <w:left w:val="single" w:color="cfcfcf" w:sz="5"/>
              <w:bottom w:val="single" w:color="cfcfcf" w:sz="5"/>
              <w:right w:val="single" w:color="cfcfcf" w:sz="5"/>
            </w:tcBorders>
          </w:tcP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обследования материального положения семьи потребителя</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письменным поручением проводит обследование материального положения семьи потребителя</w:t>
            </w:r>
          </w:p>
        </w:tc>
      </w:tr>
      <w:tr>
        <w:trPr>
          <w:trHeight w:val="1350" w:hRule="atLeast"/>
        </w:trPr>
        <w:tc>
          <w:tcPr>
            <w:tcW w:w="0" w:type="auto"/>
            <w:vMerge/>
            <w:tcBorders>
              <w:top w:val="nil"/>
              <w:left w:val="single" w:color="cfcfcf" w:sz="5"/>
              <w:bottom w:val="single" w:color="cfcfcf" w:sz="5"/>
              <w:right w:val="single" w:color="cfcfcf" w:sz="5"/>
            </w:tcBorders>
          </w:tcP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обследования и заключение о нуждаемости в назначении АСП</w:t>
            </w:r>
          </w:p>
        </w:tc>
      </w:tr>
      <w:tr>
        <w:trPr>
          <w:trHeight w:val="2430" w:hRule="atLeast"/>
        </w:trPr>
        <w:tc>
          <w:tcPr>
            <w:tcW w:w="0" w:type="auto"/>
            <w:vMerge/>
            <w:tcBorders>
              <w:top w:val="nil"/>
              <w:left w:val="single" w:color="cfcfcf" w:sz="5"/>
              <w:bottom w:val="single" w:color="cfcfcf" w:sz="5"/>
              <w:right w:val="single" w:color="cfcfcf" w:sz="5"/>
            </w:tcBorders>
          </w:tcP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r>
      <w:tr>
        <w:trPr>
          <w:trHeight w:val="162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специалисту сектора уполномоченного органа</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 документы с актом обследования и заключением участковой комиссии</w:t>
            </w:r>
          </w:p>
        </w:tc>
      </w:tr>
      <w:tr>
        <w:trPr>
          <w:trHeight w:val="1455" w:hRule="atLeast"/>
        </w:trPr>
        <w:tc>
          <w:tcPr>
            <w:tcW w:w="0" w:type="auto"/>
            <w:vMerge/>
            <w:tcBorders>
              <w:top w:val="nil"/>
              <w:left w:val="single" w:color="cfcfcf" w:sz="5"/>
              <w:bottom w:val="single" w:color="cfcfcf" w:sz="5"/>
              <w:right w:val="single" w:color="cfcfcf" w:sz="5"/>
            </w:tcBorders>
          </w:tcP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с актом обследования и заключением участковой комиссии, регистрация</w:t>
            </w:r>
          </w:p>
        </w:tc>
      </w:tr>
      <w:tr>
        <w:trPr>
          <w:trHeight w:val="1620" w:hRule="atLeast"/>
        </w:trPr>
        <w:tc>
          <w:tcPr>
            <w:tcW w:w="0" w:type="auto"/>
            <w:vMerge/>
            <w:tcBorders>
              <w:top w:val="nil"/>
              <w:left w:val="single" w:color="cfcfcf" w:sz="5"/>
              <w:bottom w:val="single" w:color="cfcfcf" w:sz="5"/>
              <w:right w:val="single" w:color="cfcfcf" w:sz="5"/>
            </w:tcBorders>
          </w:tcP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05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из участковой комиссии</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документы с актом обследования и заключением участковой комиссии</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с актом обследования и заключением участковой комиссии, регистрация</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7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расчета и назначения АСП</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основании предоставленных документов и заключения участковой комиссии делает расчет назначения АСП и готовит проект решения о назначении или отказе в назначении АСП</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 потребителя АСП</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10" w:hRule="atLeast"/>
        </w:trPr>
        <w:tc>
          <w:tcPr>
            <w:tcW w:w="0" w:type="auto"/>
            <w:vMerge/>
            <w:tcBorders>
              <w:top w:val="nil"/>
              <w:left w:val="single" w:color="cfcfcf" w:sz="5"/>
              <w:bottom w:val="single" w:color="cfcfcf" w:sz="5"/>
              <w:right w:val="single" w:color="cfcfcf" w:sz="5"/>
            </w:tcBorders>
          </w:tcP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24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проект решения и передает макет личного дела руководителю уполномоченного органа</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Завизированный макет личного дела потребителя АСП</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80" w:hRule="atLeast"/>
        </w:trPr>
        <w:tc>
          <w:tcPr>
            <w:tcW w:w="0" w:type="auto"/>
            <w:vMerge/>
            <w:tcBorders>
              <w:top w:val="nil"/>
              <w:left w:val="single" w:color="cfcfcf" w:sz="5"/>
              <w:bottom w:val="single" w:color="cfcfcf" w:sz="5"/>
              <w:right w:val="single" w:color="cfcfcf" w:sz="5"/>
            </w:tcBorders>
          </w:tcP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решения</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Рассматривает и принимает решение о назначении или отказе в назначении АСП</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0" w:type="auto"/>
            <w:vMerge/>
            <w:tcBorders>
              <w:top w:val="nil"/>
              <w:left w:val="single" w:color="cfcfcf" w:sz="5"/>
              <w:bottom w:val="single" w:color="cfcfcf" w:sz="5"/>
              <w:right w:val="single" w:color="cfcfcf" w:sz="5"/>
            </w:tcBorders>
          </w:tcP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Личное дело потребителя АСП с утвержденным решением, подлежащим исполнению</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либо мотивированного ответа об отказе</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потребителю услуги о назначении (либо мотивированный ответ об отказе) АСП</w:t>
            </w:r>
          </w:p>
        </w:tc>
      </w:tr>
      <w:tr>
        <w:trPr>
          <w:trHeight w:val="675" w:hRule="atLeast"/>
        </w:trPr>
        <w:tc>
          <w:tcPr>
            <w:tcW w:w="0" w:type="auto"/>
            <w:vMerge/>
            <w:tcBorders>
              <w:top w:val="nil"/>
              <w:left w:val="single" w:color="cfcfcf" w:sz="5"/>
              <w:bottom w:val="single" w:color="cfcfcf" w:sz="5"/>
              <w:right w:val="single" w:color="cfcfcf" w:sz="5"/>
            </w:tcBorders>
          </w:tcP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r>
      <w:tr>
        <w:trPr>
          <w:trHeight w:val="2160" w:hRule="atLeast"/>
        </w:trPr>
        <w:tc>
          <w:tcPr>
            <w:tcW w:w="0" w:type="auto"/>
            <w:vMerge/>
            <w:tcBorders>
              <w:top w:val="nil"/>
              <w:left w:val="single" w:color="cfcfcf" w:sz="5"/>
              <w:bottom w:val="single" w:color="cfcfcf" w:sz="5"/>
              <w:right w:val="single" w:color="cfcfcf" w:sz="5"/>
            </w:tcBorders>
          </w:tcP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4448"/>
        <w:gridCol w:w="4177"/>
        <w:gridCol w:w="4845"/>
      </w:tblGrid>
      <w:tr>
        <w:trPr>
          <w:trHeight w:val="10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альтернативного процесса (хода, потока работ)</w:t>
            </w:r>
          </w:p>
        </w:tc>
      </w:tr>
      <w:tr>
        <w:trPr>
          <w:trHeight w:val="5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r>
      <w:tr>
        <w:trPr>
          <w:trHeight w:val="51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назначения АСП</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поручения на проведение обследования</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материального положения семьи потребителя</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оформленного макета дела потребителя специалисту сектора уполномоченного органа</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vMerge/>
            <w:tcBorders>
              <w:top w:val="nil"/>
              <w:left w:val="single" w:color="cfcfcf" w:sz="5"/>
              <w:bottom w:val="single" w:color="cfcfcf" w:sz="5"/>
              <w:right w:val="single" w:color="cfcfcf" w:sz="5"/>
            </w:tcBorders>
          </w:tcP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vMerge/>
            <w:tcBorders>
              <w:top w:val="nil"/>
              <w:left w:val="single" w:color="cfcfcf" w:sz="5"/>
              <w:bottom w:val="single" w:color="cfcfcf" w:sz="5"/>
              <w:right w:val="single" w:color="cfcfcf" w:sz="5"/>
            </w:tcBorders>
          </w:tcP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от акима поселка</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расчета и назначения АСП</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05"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проект решения и передает макет личного дела руководителю уполномоченного органа</w:t>
            </w:r>
          </w:p>
        </w:tc>
      </w:tr>
      <w:tr>
        <w:trPr>
          <w:trHeight w:val="825" w:hRule="atLeast"/>
        </w:trPr>
        <w:tc>
          <w:tcPr>
            <w:tcW w:w="0" w:type="auto"/>
            <w:vMerge/>
            <w:tcBorders>
              <w:top w:val="nil"/>
              <w:left w:val="single" w:color="cfcfcf" w:sz="5"/>
              <w:bottom w:val="single" w:color="cfcfcf" w:sz="5"/>
              <w:right w:val="single" w:color="cfcfcf" w:sz="5"/>
            </w:tcBorders>
          </w:tcP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Завизированный макет личного дела потребителя АСП</w:t>
            </w:r>
          </w:p>
        </w:tc>
      </w:tr>
      <w:tr>
        <w:trPr>
          <w:trHeight w:val="1905" w:hRule="atLeast"/>
        </w:trPr>
        <w:tc>
          <w:tcPr>
            <w:tcW w:w="0" w:type="auto"/>
            <w:vMerge/>
            <w:tcBorders>
              <w:top w:val="nil"/>
              <w:left w:val="single" w:color="cfcfcf" w:sz="5"/>
              <w:bottom w:val="single" w:color="cfcfcf" w:sz="5"/>
              <w:right w:val="single" w:color="cfcfcf" w:sz="5"/>
            </w:tcBorders>
          </w:tcP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r>
      <w:tr>
        <w:trPr>
          <w:trHeight w:val="825"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решения</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решение о назначении или отказе в назначении АСП</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vMerge/>
            <w:tcBorders>
              <w:top w:val="nil"/>
              <w:left w:val="single" w:color="cfcfcf" w:sz="5"/>
              <w:bottom w:val="single" w:color="cfcfcf" w:sz="5"/>
              <w:right w:val="single" w:color="cfcfcf" w:sz="5"/>
            </w:tcBorders>
          </w:tcP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Личное дело потребителя АСП с утвержденным решением, подлежащим исполнению</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либо мотивированного ответа об отказе</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vMerge/>
            <w:tcBorders>
              <w:top w:val="nil"/>
              <w:left w:val="single" w:color="cfcfcf" w:sz="5"/>
              <w:bottom w:val="single" w:color="cfcfcf" w:sz="5"/>
              <w:right w:val="single" w:color="cfcfcf" w:sz="5"/>
            </w:tcBorders>
          </w:tcP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4365"/>
        <w:gridCol w:w="4657"/>
        <w:gridCol w:w="4428"/>
      </w:tblGrid>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альтернативного процесса (хода, потока работ)</w:t>
            </w:r>
          </w:p>
        </w:tc>
      </w:tr>
      <w:tr>
        <w:trPr>
          <w:trHeight w:val="5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сектора уполномоченного органа</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r>
              <w:br/>
            </w:r>
            <w:r>
              <w:rPr>
                <w:rFonts w:ascii="Times New Roman"/>
                <w:b w:val="false"/>
                <w:i w:val="false"/>
                <w:color w:val="000000"/>
                <w:sz w:val="20"/>
              </w:rPr>
              <w:t>
</w:t>
            </w:r>
            <w:r>
              <w:rPr>
                <w:rFonts w:ascii="Times New Roman"/>
                <w:b w:val="false"/>
                <w:i w:val="false"/>
                <w:color w:val="000000"/>
                <w:sz w:val="20"/>
              </w:rPr>
              <w:t>Аким поселка</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r>
              <w:br/>
            </w:r>
            <w:r>
              <w:rPr>
                <w:rFonts w:ascii="Times New Roman"/>
                <w:b w:val="false"/>
                <w:i w:val="false"/>
                <w:color w:val="000000"/>
                <w:sz w:val="20"/>
              </w:rPr>
              <w:t>
</w:t>
            </w:r>
            <w:r>
              <w:rPr>
                <w:rFonts w:ascii="Times New Roman"/>
                <w:b w:val="false"/>
                <w:i w:val="false"/>
                <w:color w:val="000000"/>
                <w:sz w:val="20"/>
              </w:rPr>
              <w:t>Участковая комиссия акима поселка</w:t>
            </w:r>
          </w:p>
        </w:tc>
      </w:tr>
      <w:tr>
        <w:trPr>
          <w:trHeight w:val="180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учета заявлений на назначение АСП, выдает потребителю заполненный отрывной талон с указанием даты приема документов</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потребителю талона с указанием даты регистрации государственной услуги, фамилии и инициалов лица, принявшего документы</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30" w:hRule="atLeast"/>
        </w:trPr>
        <w:tc>
          <w:tcPr>
            <w:tcW w:w="0" w:type="auto"/>
            <w:vMerge/>
            <w:tcBorders>
              <w:top w:val="nil"/>
              <w:left w:val="single" w:color="cfcfcf" w:sz="5"/>
              <w:bottom w:val="single" w:color="cfcfcf" w:sz="5"/>
              <w:right w:val="single" w:color="cfcfcf" w:sz="5"/>
            </w:tcBorders>
          </w:tcP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Дает поручение участковой комиссии для обследования материального положения семьи потребителя</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Письменное поручение на проведение обследования материального положения семьи потребителя</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поручением проводит обследование материального положения семьи потребителя</w:t>
            </w:r>
          </w:p>
        </w:tc>
      </w:tr>
      <w:tr>
        <w:trPr>
          <w:trHeight w:val="810" w:hRule="atLeast"/>
        </w:trPr>
        <w:tc>
          <w:tcPr>
            <w:tcW w:w="0" w:type="auto"/>
            <w:vMerge/>
            <w:tcBorders>
              <w:top w:val="nil"/>
              <w:left w:val="single" w:color="cfcfcf" w:sz="5"/>
              <w:bottom w:val="single" w:color="cfcfcf" w:sz="5"/>
              <w:right w:val="single" w:color="cfcfcf" w:sz="5"/>
            </w:tcBorders>
          </w:tcP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обследования и заключение о нуждаемости в назначении АСП</w:t>
            </w:r>
          </w:p>
        </w:tc>
      </w:tr>
      <w:tr>
        <w:trPr>
          <w:trHeight w:val="1350" w:hRule="atLeast"/>
        </w:trPr>
        <w:tc>
          <w:tcPr>
            <w:tcW w:w="0" w:type="auto"/>
            <w:vMerge/>
            <w:tcBorders>
              <w:top w:val="nil"/>
              <w:left w:val="single" w:color="cfcfcf" w:sz="5"/>
              <w:bottom w:val="single" w:color="cfcfcf" w:sz="5"/>
              <w:right w:val="single" w:color="cfcfcf" w:sz="5"/>
            </w:tcBorders>
          </w:tcP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рабочих дней</w:t>
            </w:r>
          </w:p>
        </w:tc>
      </w:tr>
      <w:tr>
        <w:trPr>
          <w:trHeight w:val="135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 заявление со всеми необходимыми документами и заключением участковой комиссии в уполномоченный орган</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журнале учета заявлений на предоставление АСП</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рабочих дней с момента регистрации заявления</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и заключением участковой комиссии и регистрирует в журнале учета заявлений на предоставление АСП</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журнале учета заявлений на предоставление АСП</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0" w:type="auto"/>
            <w:vMerge/>
            <w:tcBorders>
              <w:top w:val="nil"/>
              <w:left w:val="single" w:color="cfcfcf" w:sz="5"/>
              <w:bottom w:val="single" w:color="cfcfcf" w:sz="5"/>
              <w:right w:val="single" w:color="cfcfcf" w:sz="5"/>
            </w:tcBorders>
          </w:tcP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основании предоставленных документов и заключения участковой комиссии делает расчет назначения АСП и готовит проект решения о назначении или отказе в назначении АСП</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 потребителя АСП</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0" w:type="auto"/>
            <w:vMerge/>
            <w:tcBorders>
              <w:top w:val="nil"/>
              <w:left w:val="single" w:color="cfcfcf" w:sz="5"/>
              <w:bottom w:val="single" w:color="cfcfcf" w:sz="5"/>
              <w:right w:val="single" w:color="cfcfcf" w:sz="5"/>
            </w:tcBorders>
          </w:tcP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рабочих дня</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назначении АСП (либо мотивированный ответ об отказе)</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4" w:id="170"/>
    <w:p>
      <w:pPr>
        <w:spacing w:after="0"/>
        <w:ind w:left="0"/>
        <w:jc w:val="left"/>
      </w:pPr>
      <w:r>
        <w:rPr>
          <w:rFonts w:ascii="Times New Roman"/>
          <w:b/>
          <w:i w:val="false"/>
          <w:color w:val="000000"/>
        </w:rPr>
        <w:t xml:space="preserve"> 
Таблица 2. Варианты использования. Основной процесс</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2"/>
        <w:gridCol w:w="3282"/>
        <w:gridCol w:w="3761"/>
        <w:gridCol w:w="3575"/>
      </w:tblGrid>
      <w:tr>
        <w:trPr>
          <w:trHeight w:val="108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сектора уполномоченного органа</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r>
              <w:br/>
            </w:r>
            <w:r>
              <w:rPr>
                <w:rFonts w:ascii="Times New Roman"/>
                <w:b w:val="false"/>
                <w:i w:val="false"/>
                <w:color w:val="000000"/>
                <w:sz w:val="20"/>
              </w:rPr>
              <w:t>
</w:t>
            </w:r>
            <w:r>
              <w:rPr>
                <w:rFonts w:ascii="Times New Roman"/>
                <w:b w:val="false"/>
                <w:i w:val="false"/>
                <w:color w:val="000000"/>
                <w:sz w:val="20"/>
              </w:rPr>
              <w:t>Участковая комиссия</w:t>
            </w:r>
          </w:p>
        </w:tc>
      </w:tr>
      <w:tr>
        <w:trPr>
          <w:trHeight w:val="189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r>
              <w:br/>
            </w:r>
            <w:r>
              <w:rPr>
                <w:rFonts w:ascii="Times New Roman"/>
                <w:b w:val="false"/>
                <w:i w:val="false"/>
                <w:color w:val="000000"/>
                <w:sz w:val="20"/>
              </w:rPr>
              <w:t>
</w:t>
            </w:r>
            <w:r>
              <w:rPr>
                <w:rFonts w:ascii="Times New Roman"/>
                <w:b w:val="false"/>
                <w:i w:val="false"/>
                <w:color w:val="000000"/>
                <w:sz w:val="20"/>
              </w:rPr>
              <w:t>Выдача поручения на проведение обследования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r>
              <w:br/>
            </w:r>
            <w:r>
              <w:rPr>
                <w:rFonts w:ascii="Times New Roman"/>
                <w:b w:val="false"/>
                <w:i w:val="false"/>
                <w:color w:val="000000"/>
                <w:sz w:val="20"/>
              </w:rPr>
              <w:t>
</w:t>
            </w:r>
            <w:r>
              <w:rPr>
                <w:rFonts w:ascii="Times New Roman"/>
                <w:b w:val="false"/>
                <w:i w:val="false"/>
                <w:color w:val="000000"/>
                <w:sz w:val="20"/>
              </w:rPr>
              <w:t>Прием документов, регистрация, выдача регистрационного талона, подготовка проекта поручения для обследования</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r>
              <w:br/>
            </w:r>
            <w:r>
              <w:rPr>
                <w:rFonts w:ascii="Times New Roman"/>
                <w:b w:val="false"/>
                <w:i w:val="false"/>
                <w:color w:val="000000"/>
                <w:sz w:val="20"/>
              </w:rPr>
              <w:t>
</w:t>
            </w:r>
            <w:r>
              <w:rPr>
                <w:rFonts w:ascii="Times New Roman"/>
                <w:b w:val="false"/>
                <w:i w:val="false"/>
                <w:color w:val="000000"/>
                <w:sz w:val="20"/>
              </w:rPr>
              <w:t>Обследование материального положения семьи потребителя</w:t>
            </w:r>
          </w:p>
        </w:tc>
      </w:tr>
      <w:tr>
        <w:trPr>
          <w:trHeight w:val="1245"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r>
              <w:br/>
            </w:r>
            <w:r>
              <w:rPr>
                <w:rFonts w:ascii="Times New Roman"/>
                <w:b w:val="false"/>
                <w:i w:val="false"/>
                <w:color w:val="000000"/>
                <w:sz w:val="20"/>
              </w:rPr>
              <w:t>
</w:t>
            </w:r>
            <w:r>
              <w:rPr>
                <w:rFonts w:ascii="Times New Roman"/>
                <w:b w:val="false"/>
                <w:i w:val="false"/>
                <w:color w:val="000000"/>
                <w:sz w:val="20"/>
              </w:rPr>
              <w:t>Прием документов с актом обследования и заключением участковой комиссии</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r>
              <w:br/>
            </w:r>
            <w:r>
              <w:rPr>
                <w:rFonts w:ascii="Times New Roman"/>
                <w:b w:val="false"/>
                <w:i w:val="false"/>
                <w:color w:val="000000"/>
                <w:sz w:val="20"/>
              </w:rPr>
              <w:t>
</w:t>
            </w:r>
            <w:r>
              <w:rPr>
                <w:rFonts w:ascii="Times New Roman"/>
                <w:b w:val="false"/>
                <w:i w:val="false"/>
                <w:color w:val="000000"/>
                <w:sz w:val="20"/>
              </w:rPr>
              <w:t>Передача документов из участковой комиссии специалисту уполномоченного органа</w:t>
            </w:r>
          </w:p>
        </w:tc>
      </w:tr>
      <w:tr>
        <w:trPr>
          <w:trHeight w:val="15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8</w:t>
            </w:r>
            <w:r>
              <w:br/>
            </w:r>
            <w:r>
              <w:rPr>
                <w:rFonts w:ascii="Times New Roman"/>
                <w:b w:val="false"/>
                <w:i w:val="false"/>
                <w:color w:val="000000"/>
                <w:sz w:val="20"/>
              </w:rPr>
              <w:t>
</w:t>
            </w:r>
            <w:r>
              <w:rPr>
                <w:rFonts w:ascii="Times New Roman"/>
                <w:b w:val="false"/>
                <w:i w:val="false"/>
                <w:color w:val="000000"/>
                <w:sz w:val="20"/>
              </w:rPr>
              <w:t>Принятие решения о предоставлении государственной услуги (либо отказе в предоставлении услуги)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w:t>
            </w:r>
            <w:r>
              <w:br/>
            </w:r>
            <w:r>
              <w:rPr>
                <w:rFonts w:ascii="Times New Roman"/>
                <w:b w:val="false"/>
                <w:i w:val="false"/>
                <w:color w:val="000000"/>
                <w:sz w:val="20"/>
              </w:rPr>
              <w:t>
</w:t>
            </w:r>
            <w:r>
              <w:rPr>
                <w:rFonts w:ascii="Times New Roman"/>
                <w:b w:val="false"/>
                <w:i w:val="false"/>
                <w:color w:val="000000"/>
                <w:sz w:val="20"/>
              </w:rPr>
              <w:t>Проверка полноты и правильности оформления документов, визирование проекта решения</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r>
              <w:br/>
            </w:r>
            <w:r>
              <w:rPr>
                <w:rFonts w:ascii="Times New Roman"/>
                <w:b w:val="false"/>
                <w:i w:val="false"/>
                <w:color w:val="000000"/>
                <w:sz w:val="20"/>
              </w:rPr>
              <w:t>
</w:t>
            </w:r>
            <w:r>
              <w:rPr>
                <w:rFonts w:ascii="Times New Roman"/>
                <w:b w:val="false"/>
                <w:i w:val="false"/>
                <w:color w:val="000000"/>
                <w:sz w:val="20"/>
              </w:rPr>
              <w:t>Расчет назначения АСП и подготовка проекта решения о назначении или отказе в назначении АСП</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9</w:t>
            </w:r>
            <w:r>
              <w:br/>
            </w:r>
            <w:r>
              <w:rPr>
                <w:rFonts w:ascii="Times New Roman"/>
                <w:b w:val="false"/>
                <w:i w:val="false"/>
                <w:color w:val="000000"/>
                <w:sz w:val="20"/>
              </w:rPr>
              <w:t>
</w:t>
            </w:r>
            <w:r>
              <w:rPr>
                <w:rFonts w:ascii="Times New Roman"/>
                <w:b w:val="false"/>
                <w:i w:val="false"/>
                <w:color w:val="000000"/>
                <w:sz w:val="20"/>
              </w:rPr>
              <w:t>Уведомление потребителя услуги о назначении АСП (либо мотивированный ответ об отказе)</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5" w:id="171"/>
    <w:p>
      <w:pPr>
        <w:spacing w:after="0"/>
        <w:ind w:left="0"/>
        <w:jc w:val="left"/>
      </w:pPr>
      <w:r>
        <w:rPr>
          <w:rFonts w:ascii="Times New Roman"/>
          <w:b/>
          <w:i w:val="false"/>
          <w:color w:val="000000"/>
        </w:rPr>
        <w:t xml:space="preserve"> 
Таблица 3. Варианты использования. Альтернативный процесс</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2"/>
        <w:gridCol w:w="2813"/>
        <w:gridCol w:w="2750"/>
        <w:gridCol w:w="2771"/>
        <w:gridCol w:w="2794"/>
      </w:tblGrid>
      <w:tr>
        <w:trPr>
          <w:trHeight w:val="1125"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сектора уполномоченного органа</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СФЕ5</w:t>
            </w:r>
            <w:r>
              <w:br/>
            </w:r>
            <w:r>
              <w:rPr>
                <w:rFonts w:ascii="Times New Roman"/>
                <w:b w:val="false"/>
                <w:i w:val="false"/>
                <w:color w:val="000000"/>
                <w:sz w:val="20"/>
              </w:rPr>
              <w:t>
</w:t>
            </w:r>
            <w:r>
              <w:rPr>
                <w:rFonts w:ascii="Times New Roman"/>
                <w:b w:val="false"/>
                <w:i w:val="false"/>
                <w:color w:val="000000"/>
                <w:sz w:val="20"/>
              </w:rPr>
              <w:t>Аким поселка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r>
              <w:br/>
            </w:r>
            <w:r>
              <w:rPr>
                <w:rFonts w:ascii="Times New Roman"/>
                <w:b w:val="false"/>
                <w:i w:val="false"/>
                <w:color w:val="000000"/>
                <w:sz w:val="20"/>
              </w:rPr>
              <w:t>
</w:t>
            </w:r>
            <w:r>
              <w:rPr>
                <w:rFonts w:ascii="Times New Roman"/>
                <w:b w:val="false"/>
                <w:i w:val="false"/>
                <w:color w:val="000000"/>
                <w:sz w:val="20"/>
              </w:rPr>
              <w:t>Участковая комиссия акима поселка</w:t>
            </w:r>
          </w:p>
        </w:tc>
      </w:tr>
      <w:tr>
        <w:trPr>
          <w:trHeight w:val="171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8</w:t>
            </w:r>
            <w:r>
              <w:br/>
            </w:r>
            <w:r>
              <w:rPr>
                <w:rFonts w:ascii="Times New Roman"/>
                <w:b w:val="false"/>
                <w:i w:val="false"/>
                <w:color w:val="000000"/>
                <w:sz w:val="20"/>
              </w:rPr>
              <w:t>
</w:t>
            </w:r>
            <w:r>
              <w:rPr>
                <w:rFonts w:ascii="Times New Roman"/>
                <w:b w:val="false"/>
                <w:i w:val="false"/>
                <w:color w:val="000000"/>
                <w:sz w:val="20"/>
              </w:rPr>
              <w:t>Принятие решения о предоставлении государственной услуги (либо отказе в предоставлении услуги)</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w:t>
            </w:r>
            <w:r>
              <w:br/>
            </w:r>
            <w:r>
              <w:rPr>
                <w:rFonts w:ascii="Times New Roman"/>
                <w:b w:val="false"/>
                <w:i w:val="false"/>
                <w:color w:val="000000"/>
                <w:sz w:val="20"/>
              </w:rPr>
              <w:t>
</w:t>
            </w:r>
            <w:r>
              <w:rPr>
                <w:rFonts w:ascii="Times New Roman"/>
                <w:b w:val="false"/>
                <w:i w:val="false"/>
                <w:color w:val="000000"/>
                <w:sz w:val="20"/>
              </w:rPr>
              <w:t>Проверка полноты и правильности оформления документов, визирование проекта решения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r>
              <w:br/>
            </w:r>
            <w:r>
              <w:rPr>
                <w:rFonts w:ascii="Times New Roman"/>
                <w:b w:val="false"/>
                <w:i w:val="false"/>
                <w:color w:val="000000"/>
                <w:sz w:val="20"/>
              </w:rPr>
              <w:t>
</w:t>
            </w:r>
            <w:r>
              <w:rPr>
                <w:rFonts w:ascii="Times New Roman"/>
                <w:b w:val="false"/>
                <w:i w:val="false"/>
                <w:color w:val="000000"/>
                <w:sz w:val="20"/>
              </w:rPr>
              <w:t>Прием документов от акима поселка, регистрация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r>
              <w:br/>
            </w:r>
            <w:r>
              <w:rPr>
                <w:rFonts w:ascii="Times New Roman"/>
                <w:b w:val="false"/>
                <w:i w:val="false"/>
                <w:color w:val="000000"/>
                <w:sz w:val="20"/>
              </w:rPr>
              <w:t>
</w:t>
            </w:r>
            <w:r>
              <w:rPr>
                <w:rFonts w:ascii="Times New Roman"/>
                <w:b w:val="false"/>
                <w:i w:val="false"/>
                <w:color w:val="000000"/>
                <w:sz w:val="20"/>
              </w:rPr>
              <w:t>Прием документов, регистрация, выдача регистрационного талона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r>
              <w:br/>
            </w:r>
            <w:r>
              <w:rPr>
                <w:rFonts w:ascii="Times New Roman"/>
                <w:b w:val="false"/>
                <w:i w:val="false"/>
                <w:color w:val="000000"/>
                <w:sz w:val="20"/>
              </w:rPr>
              <w:t>
</w:t>
            </w:r>
            <w:r>
              <w:rPr>
                <w:rFonts w:ascii="Times New Roman"/>
                <w:b w:val="false"/>
                <w:i w:val="false"/>
                <w:color w:val="000000"/>
                <w:sz w:val="20"/>
              </w:rPr>
              <w:t>Обследование материального положения семьи потребителя</w:t>
            </w:r>
          </w:p>
        </w:tc>
      </w:tr>
      <w:tr>
        <w:trPr>
          <w:trHeight w:val="1875"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r>
              <w:br/>
            </w:r>
            <w:r>
              <w:rPr>
                <w:rFonts w:ascii="Times New Roman"/>
                <w:b w:val="false"/>
                <w:i w:val="false"/>
                <w:color w:val="000000"/>
                <w:sz w:val="20"/>
              </w:rPr>
              <w:t>
</w:t>
            </w:r>
            <w:r>
              <w:rPr>
                <w:rFonts w:ascii="Times New Roman"/>
                <w:b w:val="false"/>
                <w:i w:val="false"/>
                <w:color w:val="000000"/>
                <w:sz w:val="20"/>
              </w:rPr>
              <w:t>Расчет назначения АСП и подготовка проекта решения о назначении или отказе в назначении АСП</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r>
              <w:br/>
            </w:r>
            <w:r>
              <w:rPr>
                <w:rFonts w:ascii="Times New Roman"/>
                <w:b w:val="false"/>
                <w:i w:val="false"/>
                <w:color w:val="000000"/>
                <w:sz w:val="20"/>
              </w:rPr>
              <w:t>
</w:t>
            </w:r>
            <w:r>
              <w:rPr>
                <w:rFonts w:ascii="Times New Roman"/>
                <w:b w:val="false"/>
                <w:i w:val="false"/>
                <w:color w:val="000000"/>
                <w:sz w:val="20"/>
              </w:rPr>
              <w:t>Выдача поручения участковой комиссии для обследования</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9</w:t>
            </w:r>
            <w:r>
              <w:br/>
            </w:r>
            <w:r>
              <w:rPr>
                <w:rFonts w:ascii="Times New Roman"/>
                <w:b w:val="false"/>
                <w:i w:val="false"/>
                <w:color w:val="000000"/>
                <w:sz w:val="20"/>
              </w:rPr>
              <w:t>
</w:t>
            </w:r>
            <w:r>
              <w:rPr>
                <w:rFonts w:ascii="Times New Roman"/>
                <w:b w:val="false"/>
                <w:i w:val="false"/>
                <w:color w:val="000000"/>
                <w:sz w:val="20"/>
              </w:rPr>
              <w:t>Уведомление о назначении АСП (либо мотивированный ответ об отказе)</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r>
              <w:br/>
            </w:r>
            <w:r>
              <w:rPr>
                <w:rFonts w:ascii="Times New Roman"/>
                <w:b w:val="false"/>
                <w:i w:val="false"/>
                <w:color w:val="000000"/>
                <w:sz w:val="20"/>
              </w:rPr>
              <w:t>
</w:t>
            </w:r>
            <w:r>
              <w:rPr>
                <w:rFonts w:ascii="Times New Roman"/>
                <w:b w:val="false"/>
                <w:i w:val="false"/>
                <w:color w:val="000000"/>
                <w:sz w:val="20"/>
              </w:rPr>
              <w:t>Передача заявления с документами в уполномоченный орган</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6" w:id="17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"Назначение государственной адресной</w:t>
      </w:r>
      <w:r>
        <w:br/>
      </w:r>
      <w:r>
        <w:rPr>
          <w:rFonts w:ascii="Times New Roman"/>
          <w:b w:val="false"/>
          <w:i w:val="false"/>
          <w:color w:val="000000"/>
          <w:sz w:val="28"/>
        </w:rPr>
        <w:t>
социальной помощи"</w:t>
      </w:r>
    </w:p>
    <w:bookmarkEnd w:id="172"/>
    <w:bookmarkStart w:name="z327" w:id="173"/>
    <w:p>
      <w:pPr>
        <w:spacing w:after="0"/>
        <w:ind w:left="0"/>
        <w:jc w:val="left"/>
      </w:pPr>
      <w:r>
        <w:rPr>
          <w:rFonts w:ascii="Times New Roman"/>
          <w:b/>
          <w:i w:val="false"/>
          <w:color w:val="000000"/>
        </w:rPr>
        <w:t xml:space="preserve"> 
Схемы функционального взаимодействия.</w:t>
      </w:r>
      <w:r>
        <w:br/>
      </w:r>
      <w:r>
        <w:rPr>
          <w:rFonts w:ascii="Times New Roman"/>
          <w:b/>
          <w:i w:val="false"/>
          <w:color w:val="000000"/>
        </w:rPr>
        <w:t>
Основной процесс оказания государственной услуги</w:t>
      </w:r>
    </w:p>
    <w:bookmarkEnd w:id="173"/>
    <w:p>
      <w:pPr>
        <w:spacing w:after="0"/>
        <w:ind w:left="0"/>
        <w:jc w:val="both"/>
      </w:pPr>
      <w:r>
        <w:drawing>
          <wp:inline distT="0" distB="0" distL="0" distR="0">
            <wp:extent cx="78994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99400" cy="6210300"/>
                    </a:xfrm>
                    <a:prstGeom prst="rect">
                      <a:avLst/>
                    </a:prstGeom>
                  </pic:spPr>
                </pic:pic>
              </a:graphicData>
            </a:graphic>
          </wp:inline>
        </w:drawing>
      </w:r>
    </w:p>
    <w:bookmarkStart w:name="z328" w:id="174"/>
    <w:p>
      <w:pPr>
        <w:spacing w:after="0"/>
        <w:ind w:left="0"/>
        <w:jc w:val="left"/>
      </w:pPr>
      <w:r>
        <w:rPr>
          <w:rFonts w:ascii="Times New Roman"/>
          <w:b/>
          <w:i w:val="false"/>
          <w:color w:val="000000"/>
        </w:rPr>
        <w:t xml:space="preserve"> 
Альтернативный процесс оказания государственной услуги</w:t>
      </w:r>
    </w:p>
    <w:bookmarkEnd w:id="174"/>
    <w:p>
      <w:pPr>
        <w:spacing w:after="0"/>
        <w:ind w:left="0"/>
        <w:jc w:val="both"/>
      </w:pPr>
      <w:r>
        <w:drawing>
          <wp:inline distT="0" distB="0" distL="0" distR="0">
            <wp:extent cx="75819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581900" cy="7874000"/>
                    </a:xfrm>
                    <a:prstGeom prst="rect">
                      <a:avLst/>
                    </a:prstGeom>
                  </pic:spPr>
                </pic:pic>
              </a:graphicData>
            </a:graphic>
          </wp:inline>
        </w:drawing>
      </w:r>
    </w:p>
    <w:bookmarkStart w:name="z329" w:id="175"/>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w:t>
      </w:r>
      <w:r>
        <w:br/>
      </w:r>
      <w:r>
        <w:rPr>
          <w:rFonts w:ascii="Times New Roman"/>
          <w:b w:val="false"/>
          <w:i w:val="false"/>
          <w:color w:val="000000"/>
          <w:sz w:val="28"/>
        </w:rPr>
        <w:t>
акимата города Каражал</w:t>
      </w:r>
      <w:r>
        <w:br/>
      </w:r>
      <w:r>
        <w:rPr>
          <w:rFonts w:ascii="Times New Roman"/>
          <w:b w:val="false"/>
          <w:i w:val="false"/>
          <w:color w:val="000000"/>
          <w:sz w:val="28"/>
        </w:rPr>
        <w:t>
от 14 февраля 2013 года N 30</w:t>
      </w:r>
    </w:p>
    <w:bookmarkEnd w:id="175"/>
    <w:bookmarkStart w:name="z330" w:id="176"/>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"Оформление документов для материального обеспечения</w:t>
      </w:r>
      <w:r>
        <w:br/>
      </w:r>
      <w:r>
        <w:rPr>
          <w:rFonts w:ascii="Times New Roman"/>
          <w:b/>
          <w:i w:val="false"/>
          <w:color w:val="000000"/>
        </w:rPr>
        <w:t>
детей-инвалидов, обучающихся и воспитывающихся на дому"</w:t>
      </w:r>
    </w:p>
    <w:bookmarkEnd w:id="176"/>
    <w:bookmarkStart w:name="z331" w:id="177"/>
    <w:p>
      <w:pPr>
        <w:spacing w:after="0"/>
        <w:ind w:left="0"/>
        <w:jc w:val="left"/>
      </w:pPr>
      <w:r>
        <w:rPr>
          <w:rFonts w:ascii="Times New Roman"/>
          <w:b/>
          <w:i w:val="false"/>
          <w:color w:val="000000"/>
        </w:rPr>
        <w:t xml:space="preserve"> 
1. Основные понятия</w:t>
      </w:r>
    </w:p>
    <w:bookmarkEnd w:id="177"/>
    <w:bookmarkStart w:name="z332" w:id="178"/>
    <w:p>
      <w:pPr>
        <w:spacing w:after="0"/>
        <w:ind w:left="0"/>
        <w:jc w:val="both"/>
      </w:pPr>
      <w:r>
        <w:rPr>
          <w:rFonts w:ascii="Times New Roman"/>
          <w:b w:val="false"/>
          <w:i w:val="false"/>
          <w:color w:val="000000"/>
          <w:sz w:val="28"/>
        </w:rPr>
        <w:t>
      1. В настоящем регламенте оказания государственной услуги "Оформление документов для материального обеспечения детей-инвалидов, обучающихся и воспитывающихся на дому" (далее - Регламент) используются следующие понятия:</w:t>
      </w:r>
      <w:r>
        <w:br/>
      </w:r>
      <w:r>
        <w:rPr>
          <w:rFonts w:ascii="Times New Roman"/>
          <w:b w:val="false"/>
          <w:i w:val="false"/>
          <w:color w:val="000000"/>
          <w:sz w:val="28"/>
        </w:rPr>
        <w:t>
      1) структурно-функциональные единицы (далее - СФЕ)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w:t>
      </w:r>
      <w:r>
        <w:br/>
      </w:r>
      <w:r>
        <w:rPr>
          <w:rFonts w:ascii="Times New Roman"/>
          <w:b w:val="false"/>
          <w:i w:val="false"/>
          <w:color w:val="000000"/>
          <w:sz w:val="28"/>
        </w:rPr>
        <w:t>
      2) потребитель - физические лица: граждане Республики Казахстан, иностранцы и лица без гражданства, постоянно проживающие на территории города Каражал - родители и иные законные представители детей-инвалидов, обучающихся и воспитывающихся на дому;</w:t>
      </w:r>
      <w:r>
        <w:br/>
      </w:r>
      <w:r>
        <w:rPr>
          <w:rFonts w:ascii="Times New Roman"/>
          <w:b w:val="false"/>
          <w:i w:val="false"/>
          <w:color w:val="000000"/>
          <w:sz w:val="28"/>
        </w:rPr>
        <w:t>
      3) материальное обеспечение детей-инвалидов, обучающихся и воспитывающихся на дому - денежная выплата родителям или законным представителям детей-инвалидов, воспитывающихся и обучающихся на дому;</w:t>
      </w:r>
      <w:r>
        <w:br/>
      </w:r>
      <w:r>
        <w:rPr>
          <w:rFonts w:ascii="Times New Roman"/>
          <w:b w:val="false"/>
          <w:i w:val="false"/>
          <w:color w:val="000000"/>
          <w:sz w:val="28"/>
        </w:rPr>
        <w:t>
      4) уполномоченный орган по оформлению документов для материального обеспечения детей-инвалидов, обучающихся и воспитывающихся на дому - государственное учреждение "Отдел занятости и социальных программ города Каражал".</w:t>
      </w:r>
    </w:p>
    <w:bookmarkEnd w:id="178"/>
    <w:bookmarkStart w:name="z333" w:id="179"/>
    <w:p>
      <w:pPr>
        <w:spacing w:after="0"/>
        <w:ind w:left="0"/>
        <w:jc w:val="left"/>
      </w:pPr>
      <w:r>
        <w:rPr>
          <w:rFonts w:ascii="Times New Roman"/>
          <w:b/>
          <w:i w:val="false"/>
          <w:color w:val="000000"/>
        </w:rPr>
        <w:t xml:space="preserve"> 
2. Общие положения</w:t>
      </w:r>
    </w:p>
    <w:bookmarkEnd w:id="179"/>
    <w:bookmarkStart w:name="z334" w:id="180"/>
    <w:p>
      <w:pPr>
        <w:spacing w:after="0"/>
        <w:ind w:left="0"/>
        <w:jc w:val="both"/>
      </w:pPr>
      <w:r>
        <w:rPr>
          <w:rFonts w:ascii="Times New Roman"/>
          <w:b w:val="false"/>
          <w:i w:val="false"/>
          <w:color w:val="000000"/>
          <w:sz w:val="28"/>
        </w:rPr>
        <w:t>
      2. Государственная услуга "Оформление документов для материального обеспечения детей-инвалидов, обучающихся и воспитывающихся на дому" - административная процедура, осуществляемая уполномоченным органом в целях оказания помощи в денежной форме семьям, имеющим детей-инвалидов, которые обучаются и воспитываются на дому.</w:t>
      </w:r>
      <w:r>
        <w:br/>
      </w:r>
      <w:r>
        <w:rPr>
          <w:rFonts w:ascii="Times New Roman"/>
          <w:b w:val="false"/>
          <w:i w:val="false"/>
          <w:color w:val="000000"/>
          <w:sz w:val="28"/>
        </w:rPr>
        <w:t>
</w:t>
      </w:r>
      <w:r>
        <w:rPr>
          <w:rFonts w:ascii="Times New Roman"/>
          <w:b w:val="false"/>
          <w:i w:val="false"/>
          <w:color w:val="000000"/>
          <w:sz w:val="28"/>
        </w:rPr>
        <w:t>
      3. Государственную услугу предоставляет уполномоченный орган.</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5. Настоящая государственная услуга оказывается в соответствии с подпунктом 4)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от 11 июля 2002 года "О социальной и медико-педагогической коррекционной поддержке детей с ограниченными возможностями",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 и постановлениями местного исполнительного органа (акимата).</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которую получит потребитель, является уведомление об оформлении документов для материального обеспечения детей-инвалидов, обучающихся и воспитывающихся на дому (далее - уведомление) либо мотивированный ответ об отказе в предоставлении государственной услуги на бумажном носителе.</w:t>
      </w:r>
    </w:p>
    <w:bookmarkEnd w:id="180"/>
    <w:bookmarkStart w:name="z339" w:id="181"/>
    <w:p>
      <w:pPr>
        <w:spacing w:after="0"/>
        <w:ind w:left="0"/>
        <w:jc w:val="left"/>
      </w:pPr>
      <w:r>
        <w:rPr>
          <w:rFonts w:ascii="Times New Roman"/>
          <w:b/>
          <w:i w:val="false"/>
          <w:color w:val="000000"/>
        </w:rPr>
        <w:t xml:space="preserve"> 
3. Требования к порядку оказания государственной услуги</w:t>
      </w:r>
    </w:p>
    <w:bookmarkEnd w:id="181"/>
    <w:bookmarkStart w:name="z340" w:id="182"/>
    <w:p>
      <w:pPr>
        <w:spacing w:after="0"/>
        <w:ind w:left="0"/>
        <w:jc w:val="both"/>
      </w:pPr>
      <w:r>
        <w:rPr>
          <w:rFonts w:ascii="Times New Roman"/>
          <w:b w:val="false"/>
          <w:i w:val="false"/>
          <w:color w:val="000000"/>
          <w:sz w:val="28"/>
        </w:rPr>
        <w:t>
      7. Государственную услугу оказывает уполномоченный орган, адрес: 100700, Карагандинская область, город Каражал, улица Сайдалы Сары Тока 1, государственное учреждение "Отдел занятости и социальных программ города Каражал", телефон: 8 (71032) 26284, факс: 8 (71032) 26527, адрес электронной почты: karazhal_trud@mail.ru.</w:t>
      </w:r>
      <w:r>
        <w:br/>
      </w:r>
      <w:r>
        <w:rPr>
          <w:rFonts w:ascii="Times New Roman"/>
          <w:b w:val="false"/>
          <w:i w:val="false"/>
          <w:color w:val="000000"/>
          <w:sz w:val="28"/>
        </w:rPr>
        <w:t>
      График работы: ежедневно с 9-00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w:t>
      </w:r>
      <w:r>
        <w:rPr>
          <w:rFonts w:ascii="Times New Roman"/>
          <w:b w:val="false"/>
          <w:i w:val="false"/>
          <w:color w:val="000000"/>
          <w:sz w:val="28"/>
        </w:rPr>
        <w:t>
      8. Полная информация о порядке оказания государственной услуги располагается на интернет-ресурсе государственного учреждения "Отдел занятости и социальных программ города Каражал" http://www.karazhal.kz, на стендах уполномоченного органа,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 - в течение десяти рабочих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потребителя;</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 не более 15 минут.</w:t>
      </w:r>
      <w:r>
        <w:br/>
      </w:r>
      <w:r>
        <w:rPr>
          <w:rFonts w:ascii="Times New Roman"/>
          <w:b w:val="false"/>
          <w:i w:val="false"/>
          <w:color w:val="000000"/>
          <w:sz w:val="28"/>
        </w:rPr>
        <w:t>
</w:t>
      </w:r>
      <w:r>
        <w:rPr>
          <w:rFonts w:ascii="Times New Roman"/>
          <w:b w:val="false"/>
          <w:i w:val="false"/>
          <w:color w:val="000000"/>
          <w:sz w:val="28"/>
        </w:rPr>
        <w:t>
      10. В предоставлении государственной услуги отказывается по следующим основаниям:</w:t>
      </w:r>
      <w:r>
        <w:br/>
      </w:r>
      <w:r>
        <w:rPr>
          <w:rFonts w:ascii="Times New Roman"/>
          <w:b w:val="false"/>
          <w:i w:val="false"/>
          <w:color w:val="000000"/>
          <w:sz w:val="28"/>
        </w:rPr>
        <w:t>
      1) отсутствие одного из требуемых документов для предоставления данной государственной услуги, при выявлении ошибок в оформлении документов;</w:t>
      </w:r>
      <w:r>
        <w:br/>
      </w:r>
      <w:r>
        <w:rPr>
          <w:rFonts w:ascii="Times New Roman"/>
          <w:b w:val="false"/>
          <w:i w:val="false"/>
          <w:color w:val="000000"/>
          <w:sz w:val="28"/>
        </w:rPr>
        <w:t>
      2) недостоверность представленных сведений и документов.</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11.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уполномоченный орган об оказании государственной услуги;</w:t>
      </w:r>
      <w:r>
        <w:br/>
      </w:r>
      <w:r>
        <w:rPr>
          <w:rFonts w:ascii="Times New Roman"/>
          <w:b w:val="false"/>
          <w:i w:val="false"/>
          <w:color w:val="000000"/>
          <w:sz w:val="28"/>
        </w:rPr>
        <w:t>
      2) уполномоченный орган проводит регистрацию полученных документов, осуществляет рассмотрение представленного заявления от потребителя, оформляет уведомление о предоставлении либо мотивированный ответ об отказе.</w:t>
      </w:r>
    </w:p>
    <w:bookmarkEnd w:id="182"/>
    <w:bookmarkStart w:name="z345" w:id="183"/>
    <w:p>
      <w:pPr>
        <w:spacing w:after="0"/>
        <w:ind w:left="0"/>
        <w:jc w:val="left"/>
      </w:pPr>
      <w:r>
        <w:rPr>
          <w:rFonts w:ascii="Times New Roman"/>
          <w:b/>
          <w:i w:val="false"/>
          <w:color w:val="000000"/>
        </w:rPr>
        <w:t xml:space="preserve"> 
4. Описание порядка действий (взаимодействия) в процессе</w:t>
      </w:r>
      <w:r>
        <w:br/>
      </w:r>
      <w:r>
        <w:rPr>
          <w:rFonts w:ascii="Times New Roman"/>
          <w:b/>
          <w:i w:val="false"/>
          <w:color w:val="000000"/>
        </w:rPr>
        <w:t>
оказания государственной услуги</w:t>
      </w:r>
    </w:p>
    <w:bookmarkEnd w:id="183"/>
    <w:bookmarkStart w:name="z346" w:id="184"/>
    <w:p>
      <w:pPr>
        <w:spacing w:after="0"/>
        <w:ind w:left="0"/>
        <w:jc w:val="both"/>
      </w:pPr>
      <w:r>
        <w:rPr>
          <w:rFonts w:ascii="Times New Roman"/>
          <w:b w:val="false"/>
          <w:i w:val="false"/>
          <w:color w:val="000000"/>
          <w:sz w:val="28"/>
        </w:rPr>
        <w:t>
      12. Прием документов в уполномоченном органе осуществляется через ответственного исполнителя уполномоченного органа по адресу, указанному в </w:t>
      </w:r>
      <w:r>
        <w:rPr>
          <w:rFonts w:ascii="Times New Roman"/>
          <w:b w:val="false"/>
          <w:i w:val="false"/>
          <w:color w:val="000000"/>
          <w:sz w:val="28"/>
        </w:rPr>
        <w:t>пункте 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потребитель представляет следующие документы:</w:t>
      </w:r>
      <w:r>
        <w:br/>
      </w:r>
      <w:r>
        <w:rPr>
          <w:rFonts w:ascii="Times New Roman"/>
          <w:b w:val="false"/>
          <w:i w:val="false"/>
          <w:color w:val="000000"/>
          <w:sz w:val="28"/>
        </w:rPr>
        <w:t>
      1) заявление установленного образца с указанием реквизитов документа, удостоверяющего личность (при наличии - индивидуального идентификационного номера) (</w:t>
      </w:r>
      <w:r>
        <w:rPr>
          <w:rFonts w:ascii="Times New Roman"/>
          <w:b w:val="false"/>
          <w:i w:val="false"/>
          <w:color w:val="000000"/>
          <w:sz w:val="28"/>
        </w:rPr>
        <w:t>приложение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 копия удостоверения личности потребителя;</w:t>
      </w:r>
      <w:r>
        <w:br/>
      </w:r>
      <w:r>
        <w:rPr>
          <w:rFonts w:ascii="Times New Roman"/>
          <w:b w:val="false"/>
          <w:i w:val="false"/>
          <w:color w:val="000000"/>
          <w:sz w:val="28"/>
        </w:rPr>
        <w:t>
      3) для детей-инвалидов - копия свидетельства о рождении ребенка;</w:t>
      </w:r>
      <w:r>
        <w:br/>
      </w:r>
      <w:r>
        <w:rPr>
          <w:rFonts w:ascii="Times New Roman"/>
          <w:b w:val="false"/>
          <w:i w:val="false"/>
          <w:color w:val="000000"/>
          <w:sz w:val="28"/>
        </w:rPr>
        <w:t>
      4) документ, подтверждающий регистрацию по постоянному месту жительства (адресная справка либо справка сельских и/или аульных акимов);</w:t>
      </w:r>
      <w:r>
        <w:br/>
      </w:r>
      <w:r>
        <w:rPr>
          <w:rFonts w:ascii="Times New Roman"/>
          <w:b w:val="false"/>
          <w:i w:val="false"/>
          <w:color w:val="000000"/>
          <w:sz w:val="28"/>
        </w:rPr>
        <w:t>
      5) заключение психолого-медико-педагогической консультации;</w:t>
      </w:r>
      <w:r>
        <w:br/>
      </w:r>
      <w:r>
        <w:rPr>
          <w:rFonts w:ascii="Times New Roman"/>
          <w:b w:val="false"/>
          <w:i w:val="false"/>
          <w:color w:val="000000"/>
          <w:sz w:val="28"/>
        </w:rPr>
        <w:t>
      6) копия справки об инвалидности;</w:t>
      </w:r>
      <w:r>
        <w:br/>
      </w:r>
      <w:r>
        <w:rPr>
          <w:rFonts w:ascii="Times New Roman"/>
          <w:b w:val="false"/>
          <w:i w:val="false"/>
          <w:color w:val="000000"/>
          <w:sz w:val="28"/>
        </w:rPr>
        <w:t>
      7) копия документа о наличии счета в банке.</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потребителю.</w:t>
      </w:r>
      <w:r>
        <w:br/>
      </w:r>
      <w:r>
        <w:rPr>
          <w:rFonts w:ascii="Times New Roman"/>
          <w:b w:val="false"/>
          <w:i w:val="false"/>
          <w:color w:val="000000"/>
          <w:sz w:val="28"/>
        </w:rPr>
        <w:t>
</w:t>
      </w:r>
      <w:r>
        <w:rPr>
          <w:rFonts w:ascii="Times New Roman"/>
          <w:b w:val="false"/>
          <w:i w:val="false"/>
          <w:color w:val="000000"/>
          <w:sz w:val="28"/>
        </w:rPr>
        <w:t>
      14. Требования к информационной безопасности отсутствуют.</w:t>
      </w:r>
      <w:r>
        <w:br/>
      </w:r>
      <w:r>
        <w:rPr>
          <w:rFonts w:ascii="Times New Roman"/>
          <w:b w:val="false"/>
          <w:i w:val="false"/>
          <w:color w:val="000000"/>
          <w:sz w:val="28"/>
        </w:rPr>
        <w:t>
</w:t>
      </w:r>
      <w:r>
        <w:rPr>
          <w:rFonts w:ascii="Times New Roman"/>
          <w:b w:val="false"/>
          <w:i w:val="false"/>
          <w:color w:val="000000"/>
          <w:sz w:val="28"/>
        </w:rPr>
        <w:t>
      15.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 (СФЕ 1);</w:t>
      </w:r>
      <w:r>
        <w:br/>
      </w:r>
      <w:r>
        <w:rPr>
          <w:rFonts w:ascii="Times New Roman"/>
          <w:b w:val="false"/>
          <w:i w:val="false"/>
          <w:color w:val="000000"/>
          <w:sz w:val="28"/>
        </w:rPr>
        <w:t>
      2) заведующий сектором назначения и выплаты социальных пособий уполномоченного органа (далее - заведующий сектором уполномоченного органа) (СФЕ 2);</w:t>
      </w:r>
      <w:r>
        <w:br/>
      </w:r>
      <w:r>
        <w:rPr>
          <w:rFonts w:ascii="Times New Roman"/>
          <w:b w:val="false"/>
          <w:i w:val="false"/>
          <w:color w:val="000000"/>
          <w:sz w:val="28"/>
        </w:rPr>
        <w:t>
      3) специалист сектора назначения и выплаты социальных пособий (далее - специалист сектора уполномоченного органа) (СФЕ 3).</w:t>
      </w:r>
      <w:r>
        <w:br/>
      </w:r>
      <w:r>
        <w:rPr>
          <w:rFonts w:ascii="Times New Roman"/>
          <w:b w:val="false"/>
          <w:i w:val="false"/>
          <w:color w:val="000000"/>
          <w:sz w:val="28"/>
        </w:rPr>
        <w:t>
</w:t>
      </w:r>
      <w:r>
        <w:rPr>
          <w:rFonts w:ascii="Times New Roman"/>
          <w:b w:val="false"/>
          <w:i w:val="false"/>
          <w:color w:val="000000"/>
          <w:sz w:val="28"/>
        </w:rPr>
        <w:t>
      16.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17. Схемы, отражающие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184"/>
    <w:bookmarkStart w:name="z352" w:id="185"/>
    <w:p>
      <w:pPr>
        <w:spacing w:after="0"/>
        <w:ind w:left="0"/>
        <w:jc w:val="left"/>
      </w:pPr>
      <w:r>
        <w:rPr>
          <w:rFonts w:ascii="Times New Roman"/>
          <w:b/>
          <w:i w:val="false"/>
          <w:color w:val="000000"/>
        </w:rPr>
        <w:t xml:space="preserve"> 
5. Ответственность должностных лиц, оказывающих</w:t>
      </w:r>
      <w:r>
        <w:br/>
      </w:r>
      <w:r>
        <w:rPr>
          <w:rFonts w:ascii="Times New Roman"/>
          <w:b/>
          <w:i w:val="false"/>
          <w:color w:val="000000"/>
        </w:rPr>
        <w:t>
государственные услуги</w:t>
      </w:r>
    </w:p>
    <w:bookmarkEnd w:id="185"/>
    <w:bookmarkStart w:name="z353" w:id="186"/>
    <w:p>
      <w:pPr>
        <w:spacing w:after="0"/>
        <w:ind w:left="0"/>
        <w:jc w:val="both"/>
      </w:pPr>
      <w:r>
        <w:rPr>
          <w:rFonts w:ascii="Times New Roman"/>
          <w:b w:val="false"/>
          <w:i w:val="false"/>
          <w:color w:val="000000"/>
          <w:sz w:val="28"/>
        </w:rPr>
        <w:t>
      18.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w:t>
      </w:r>
    </w:p>
    <w:bookmarkEnd w:id="186"/>
    <w:bookmarkStart w:name="z354" w:id="187"/>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"Оформление документов для материального</w:t>
      </w:r>
      <w:r>
        <w:br/>
      </w:r>
      <w:r>
        <w:rPr>
          <w:rFonts w:ascii="Times New Roman"/>
          <w:b w:val="false"/>
          <w:i w:val="false"/>
          <w:color w:val="000000"/>
          <w:sz w:val="28"/>
        </w:rPr>
        <w:t>
обеспечения детей-инвалидов, обучающихся</w:t>
      </w:r>
      <w:r>
        <w:br/>
      </w:r>
      <w:r>
        <w:rPr>
          <w:rFonts w:ascii="Times New Roman"/>
          <w:b w:val="false"/>
          <w:i w:val="false"/>
          <w:color w:val="000000"/>
          <w:sz w:val="28"/>
        </w:rPr>
        <w:t>
и воспитывающихся на дому"</w:t>
      </w:r>
    </w:p>
    <w:bookmarkEnd w:id="187"/>
    <w:bookmarkStart w:name="z355" w:id="188"/>
    <w:p>
      <w:pPr>
        <w:spacing w:after="0"/>
        <w:ind w:left="0"/>
        <w:jc w:val="left"/>
      </w:pPr>
      <w:r>
        <w:rPr>
          <w:rFonts w:ascii="Times New Roman"/>
          <w:b/>
          <w:i w:val="false"/>
          <w:color w:val="000000"/>
        </w:rPr>
        <w:t xml:space="preserve"> 
Таблица 1. Описание действий структурно-функциональных единиц</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2612"/>
        <w:gridCol w:w="2691"/>
        <w:gridCol w:w="3028"/>
        <w:gridCol w:w="4338"/>
      </w:tblGrid>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сектора уполномоченного органа</w:t>
            </w:r>
          </w:p>
        </w:tc>
      </w:tr>
      <w:tr>
        <w:trPr>
          <w:trHeight w:val="30" w:hRule="atLeast"/>
        </w:trPr>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оформления документов на материальное обеспечение</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учета заявлений для оформления документов на материальное обеспечение детей-инвалидов, обучающихся и воспитывающихся на дому и выдает потребителю регистрационный талон</w:t>
            </w:r>
          </w:p>
        </w:tc>
      </w:tr>
      <w:tr>
        <w:trPr>
          <w:trHeight w:val="30" w:hRule="atLeast"/>
        </w:trPr>
        <w:tc>
          <w:tcPr>
            <w:tcW w:w="0" w:type="auto"/>
            <w:vMerge/>
            <w:tcBorders>
              <w:top w:val="nil"/>
              <w:left w:val="single" w:color="cfcfcf" w:sz="5"/>
              <w:bottom w:val="single" w:color="cfcfcf" w:sz="5"/>
              <w:right w:val="single" w:color="cfcfcf" w:sz="5"/>
            </w:tcBorders>
          </w:tcP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потребителю регистрационного талона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оформления документов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 пакет документов получателя услуги, готовит проект решения об оформлении документов, передает на проверку заведующему сектором уполномоченного органа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для потребителя государственной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рабочих дней</w:t>
            </w:r>
          </w:p>
        </w:tc>
      </w:tr>
      <w:tr>
        <w:trPr>
          <w:trHeight w:val="30" w:hRule="atLeast"/>
        </w:trPr>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проект решения, передает макет личного дела руководителю уполномоченного органа</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Завизированный макет личного дела потребителя государственной услуги с проектом решения</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решения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решение о предоставлении государственной услуги (либо в отказе в предоставлении услуги) и направляет дело к специалисту сектора для дальнейшей работы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Личное дело потребителя услуги</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либо мотивированного ответа об отказе</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Уведомляет потребителя услуги об оформлении документов для материального обеспечения детей-инвалидов, обучающихся и воспитывающихся на дому (либо мотивированный ответ об отказе)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r>
    </w:tbl>
    <w:bookmarkStart w:name="z356" w:id="189"/>
    <w:p>
      <w:pPr>
        <w:spacing w:after="0"/>
        <w:ind w:left="0"/>
        <w:jc w:val="left"/>
      </w:pPr>
      <w:r>
        <w:rPr>
          <w:rFonts w:ascii="Times New Roman"/>
          <w:b/>
          <w:i w:val="false"/>
          <w:color w:val="000000"/>
        </w:rPr>
        <w:t xml:space="preserve"> 
Таблица 2. Варианты использования. Основной процесс</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7"/>
        <w:gridCol w:w="5021"/>
        <w:gridCol w:w="4452"/>
      </w:tblGrid>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сектора уполномоченного органа</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r>
              <w:br/>
            </w:r>
            <w:r>
              <w:rPr>
                <w:rFonts w:ascii="Times New Roman"/>
                <w:b w:val="false"/>
                <w:i w:val="false"/>
                <w:color w:val="000000"/>
                <w:sz w:val="20"/>
              </w:rPr>
              <w:t>
</w:t>
            </w:r>
            <w:r>
              <w:rPr>
                <w:rFonts w:ascii="Times New Roman"/>
                <w:b w:val="false"/>
                <w:i w:val="false"/>
                <w:color w:val="000000"/>
                <w:sz w:val="20"/>
              </w:rPr>
              <w:t>Принятие решения о предоставлении государственной услуги (либо мотивированный ответ об отказе)</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r>
              <w:br/>
            </w:r>
            <w:r>
              <w:rPr>
                <w:rFonts w:ascii="Times New Roman"/>
                <w:b w:val="false"/>
                <w:i w:val="false"/>
                <w:color w:val="000000"/>
                <w:sz w:val="20"/>
              </w:rPr>
              <w:t>
</w:t>
            </w:r>
            <w:r>
              <w:rPr>
                <w:rFonts w:ascii="Times New Roman"/>
                <w:b w:val="false"/>
                <w:i w:val="false"/>
                <w:color w:val="000000"/>
                <w:sz w:val="20"/>
              </w:rPr>
              <w:t>Проверка полноты и правильности оформления документов, визирование проекта решения, передача макета личного дела руководителю уполномоченного органа</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r>
              <w:br/>
            </w:r>
            <w:r>
              <w:rPr>
                <w:rFonts w:ascii="Times New Roman"/>
                <w:b w:val="false"/>
                <w:i w:val="false"/>
                <w:color w:val="000000"/>
                <w:sz w:val="20"/>
              </w:rPr>
              <w:t>
</w:t>
            </w:r>
            <w:r>
              <w:rPr>
                <w:rFonts w:ascii="Times New Roman"/>
                <w:b w:val="false"/>
                <w:i w:val="false"/>
                <w:color w:val="000000"/>
                <w:sz w:val="20"/>
              </w:rPr>
              <w:t>Прием документов, регистрация, выдача регистрационного талона</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r>
              <w:br/>
            </w:r>
            <w:r>
              <w:rPr>
                <w:rFonts w:ascii="Times New Roman"/>
                <w:b w:val="false"/>
                <w:i w:val="false"/>
                <w:color w:val="000000"/>
                <w:sz w:val="20"/>
              </w:rPr>
              <w:t>
</w:t>
            </w:r>
            <w:r>
              <w:rPr>
                <w:rFonts w:ascii="Times New Roman"/>
                <w:b w:val="false"/>
                <w:i w:val="false"/>
                <w:color w:val="000000"/>
                <w:sz w:val="20"/>
              </w:rPr>
              <w:t>Формирование пакета документов и подготовка проекта решения, передача на проверку заведующему сектором уполномоченного органа</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r>
              <w:br/>
            </w:r>
            <w:r>
              <w:rPr>
                <w:rFonts w:ascii="Times New Roman"/>
                <w:b w:val="false"/>
                <w:i w:val="false"/>
                <w:color w:val="000000"/>
                <w:sz w:val="20"/>
              </w:rPr>
              <w:t>
</w:t>
            </w:r>
            <w:r>
              <w:rPr>
                <w:rFonts w:ascii="Times New Roman"/>
                <w:b w:val="false"/>
                <w:i w:val="false"/>
                <w:color w:val="000000"/>
                <w:sz w:val="20"/>
              </w:rPr>
              <w:t>Уведомление потребителя услуги об оформлении документов для материального обеспечения детей-инвалидов, обучающихся и воспитывающихся на дому (либо мотивированный ответ об отказе)</w:t>
            </w:r>
          </w:p>
        </w:tc>
      </w:tr>
    </w:tbl>
    <w:bookmarkStart w:name="z357" w:id="190"/>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"Оформление документов для материального</w:t>
      </w:r>
      <w:r>
        <w:br/>
      </w:r>
      <w:r>
        <w:rPr>
          <w:rFonts w:ascii="Times New Roman"/>
          <w:b w:val="false"/>
          <w:i w:val="false"/>
          <w:color w:val="000000"/>
          <w:sz w:val="28"/>
        </w:rPr>
        <w:t>
обеспечения детей-инвалидов, обучающихся</w:t>
      </w:r>
      <w:r>
        <w:br/>
      </w:r>
      <w:r>
        <w:rPr>
          <w:rFonts w:ascii="Times New Roman"/>
          <w:b w:val="false"/>
          <w:i w:val="false"/>
          <w:color w:val="000000"/>
          <w:sz w:val="28"/>
        </w:rPr>
        <w:t>
и воспитывающихся на дому"</w:t>
      </w:r>
    </w:p>
    <w:bookmarkEnd w:id="190"/>
    <w:bookmarkStart w:name="z358" w:id="191"/>
    <w:p>
      <w:pPr>
        <w:spacing w:after="0"/>
        <w:ind w:left="0"/>
        <w:jc w:val="left"/>
      </w:pPr>
      <w:r>
        <w:rPr>
          <w:rFonts w:ascii="Times New Roman"/>
          <w:b/>
          <w:i w:val="false"/>
          <w:color w:val="000000"/>
        </w:rPr>
        <w:t xml:space="preserve"> 
Схемы функционального взаимодействия.</w:t>
      </w:r>
      <w:r>
        <w:br/>
      </w:r>
      <w:r>
        <w:rPr>
          <w:rFonts w:ascii="Times New Roman"/>
          <w:b/>
          <w:i w:val="false"/>
          <w:color w:val="000000"/>
        </w:rPr>
        <w:t>
Процесс оказания государственной услуги</w:t>
      </w:r>
    </w:p>
    <w:bookmarkEnd w:id="191"/>
    <w:p>
      <w:pPr>
        <w:spacing w:after="0"/>
        <w:ind w:left="0"/>
        <w:jc w:val="both"/>
      </w:pPr>
      <w:r>
        <w:drawing>
          <wp:inline distT="0" distB="0" distL="0" distR="0">
            <wp:extent cx="75946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594600" cy="4838700"/>
                    </a:xfrm>
                    <a:prstGeom prst="rect">
                      <a:avLst/>
                    </a:prstGeom>
                  </pic:spPr>
                </pic:pic>
              </a:graphicData>
            </a:graphic>
          </wp:inline>
        </w:drawing>
      </w:r>
    </w:p>
    <w:bookmarkStart w:name="z359" w:id="192"/>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"Оформление документов для материального</w:t>
      </w:r>
      <w:r>
        <w:br/>
      </w:r>
      <w:r>
        <w:rPr>
          <w:rFonts w:ascii="Times New Roman"/>
          <w:b w:val="false"/>
          <w:i w:val="false"/>
          <w:color w:val="000000"/>
          <w:sz w:val="28"/>
        </w:rPr>
        <w:t>
обеспечения детей-инвалидов, обучающихся</w:t>
      </w:r>
      <w:r>
        <w:br/>
      </w:r>
      <w:r>
        <w:rPr>
          <w:rFonts w:ascii="Times New Roman"/>
          <w:b w:val="false"/>
          <w:i w:val="false"/>
          <w:color w:val="000000"/>
          <w:sz w:val="28"/>
        </w:rPr>
        <w:t>
и воспитывающихся на дому"</w:t>
      </w:r>
    </w:p>
    <w:bookmarkEnd w:id="192"/>
    <w:p>
      <w:pPr>
        <w:spacing w:after="0"/>
        <w:ind w:left="0"/>
        <w:jc w:val="both"/>
      </w:pPr>
      <w:r>
        <w:rPr>
          <w:rFonts w:ascii="Times New Roman"/>
          <w:b w:val="false"/>
          <w:i w:val="false"/>
          <w:color w:val="000000"/>
          <w:sz w:val="28"/>
        </w:rPr>
        <w:t>                                  В ГУ "Отдел занятости и социальных</w:t>
      </w:r>
      <w:r>
        <w:br/>
      </w:r>
      <w:r>
        <w:rPr>
          <w:rFonts w:ascii="Times New Roman"/>
          <w:b w:val="false"/>
          <w:i w:val="false"/>
          <w:color w:val="000000"/>
          <w:sz w:val="28"/>
        </w:rPr>
        <w:t>
                                  программ города Каражал"</w:t>
      </w:r>
      <w:r>
        <w:br/>
      </w:r>
      <w:r>
        <w:rPr>
          <w:rFonts w:ascii="Times New Roman"/>
          <w:b w:val="false"/>
          <w:i w:val="false"/>
          <w:color w:val="000000"/>
          <w:sz w:val="28"/>
        </w:rPr>
        <w:t>
                                  от 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проживающего (ей) по адресу _______</w:t>
      </w:r>
      <w:r>
        <w:br/>
      </w:r>
      <w:r>
        <w:rPr>
          <w:rFonts w:ascii="Times New Roman"/>
          <w:b w:val="false"/>
          <w:i w:val="false"/>
          <w:color w:val="000000"/>
          <w:sz w:val="28"/>
        </w:rPr>
        <w:t>
                                  ___________________________________</w:t>
      </w:r>
      <w:r>
        <w:br/>
      </w:r>
      <w:r>
        <w:rPr>
          <w:rFonts w:ascii="Times New Roman"/>
          <w:b w:val="false"/>
          <w:i w:val="false"/>
          <w:color w:val="000000"/>
          <w:sz w:val="28"/>
        </w:rPr>
        <w:t>
                                  телефон ___________________________</w:t>
      </w:r>
      <w:r>
        <w:br/>
      </w:r>
      <w:r>
        <w:rPr>
          <w:rFonts w:ascii="Times New Roman"/>
          <w:b w:val="false"/>
          <w:i w:val="false"/>
          <w:color w:val="000000"/>
          <w:sz w:val="28"/>
        </w:rPr>
        <w:t>
                                  Уд.личности N _____________________</w:t>
      </w:r>
      <w:r>
        <w:br/>
      </w:r>
      <w:r>
        <w:rPr>
          <w:rFonts w:ascii="Times New Roman"/>
          <w:b w:val="false"/>
          <w:i w:val="false"/>
          <w:color w:val="000000"/>
          <w:sz w:val="28"/>
        </w:rPr>
        <w:t xml:space="preserve">
                                  выдано ___________________________ </w:t>
      </w:r>
      <w:r>
        <w:br/>
      </w:r>
      <w:r>
        <w:rPr>
          <w:rFonts w:ascii="Times New Roman"/>
          <w:b w:val="false"/>
          <w:i w:val="false"/>
          <w:color w:val="000000"/>
          <w:sz w:val="28"/>
        </w:rPr>
        <w:t>
                                  СИК (ИИН) _________________________</w:t>
      </w:r>
      <w:r>
        <w:br/>
      </w:r>
      <w:r>
        <w:rPr>
          <w:rFonts w:ascii="Times New Roman"/>
          <w:b w:val="false"/>
          <w:i w:val="false"/>
          <w:color w:val="000000"/>
          <w:sz w:val="28"/>
        </w:rPr>
        <w:t>
                                  РНН _______________________________</w:t>
      </w:r>
      <w:r>
        <w:br/>
      </w:r>
      <w:r>
        <w:rPr>
          <w:rFonts w:ascii="Times New Roman"/>
          <w:b w:val="false"/>
          <w:i w:val="false"/>
          <w:color w:val="000000"/>
          <w:sz w:val="28"/>
        </w:rPr>
        <w:t>
                                  Банк ______________________________</w:t>
      </w:r>
      <w:r>
        <w:br/>
      </w:r>
      <w:r>
        <w:rPr>
          <w:rFonts w:ascii="Times New Roman"/>
          <w:b w:val="false"/>
          <w:i w:val="false"/>
          <w:color w:val="000000"/>
          <w:sz w:val="28"/>
        </w:rPr>
        <w:t>
                                  N счета ___________________________</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      Прошу назначить материальное обеспечение детям-инвалидам,</w:t>
      </w:r>
      <w:r>
        <w:br/>
      </w:r>
      <w:r>
        <w:rPr>
          <w:rFonts w:ascii="Times New Roman"/>
          <w:b w:val="false"/>
          <w:i w:val="false"/>
          <w:color w:val="000000"/>
          <w:sz w:val="28"/>
        </w:rPr>
        <w:t>
обучающимся и воспитывающимся на дому на ________ квартал 20 __ года</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 20 __ г. ______________________________________</w:t>
      </w:r>
      <w:r>
        <w:br/>
      </w:r>
      <w:r>
        <w:rPr>
          <w:rFonts w:ascii="Times New Roman"/>
          <w:b w:val="false"/>
          <w:i w:val="false"/>
          <w:color w:val="000000"/>
          <w:sz w:val="28"/>
        </w:rPr>
        <w:t>
                                        подпись заявителя</w:t>
      </w:r>
    </w:p>
    <w:p>
      <w:pPr>
        <w:spacing w:after="0"/>
        <w:ind w:left="0"/>
        <w:jc w:val="both"/>
      </w:pPr>
      <w:r>
        <w:rPr>
          <w:rFonts w:ascii="Times New Roman"/>
          <w:b w:val="false"/>
          <w:i w:val="false"/>
          <w:color w:val="000000"/>
          <w:sz w:val="28"/>
        </w:rPr>
        <w:t>"____"______________ 20 ___ г. ______________________________________</w:t>
      </w:r>
      <w:r>
        <w:br/>
      </w:r>
      <w:r>
        <w:rPr>
          <w:rFonts w:ascii="Times New Roman"/>
          <w:b w:val="false"/>
          <w:i w:val="false"/>
          <w:color w:val="000000"/>
          <w:sz w:val="28"/>
        </w:rPr>
        <w:t>
                           Ф.И.О., подпись лица, принявшего документы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Документы гр. ______________ на оформление материального обеспечения</w:t>
      </w:r>
      <w:r>
        <w:br/>
      </w:r>
      <w:r>
        <w:rPr>
          <w:rFonts w:ascii="Times New Roman"/>
          <w:b w:val="false"/>
          <w:i w:val="false"/>
          <w:color w:val="000000"/>
          <w:sz w:val="28"/>
        </w:rPr>
        <w:t>
детей-инвалидов, обучающихся и воспитывающихся на дому, приняты</w:t>
      </w:r>
      <w:r>
        <w:br/>
      </w:r>
      <w:r>
        <w:rPr>
          <w:rFonts w:ascii="Times New Roman"/>
          <w:b w:val="false"/>
          <w:i w:val="false"/>
          <w:color w:val="000000"/>
          <w:sz w:val="28"/>
        </w:rPr>
        <w:t>
"___" ____________ 20 __ 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 лица, принявшего документы)</w:t>
      </w:r>
    </w:p>
    <w:bookmarkStart w:name="z360" w:id="193"/>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w:t>
      </w:r>
      <w:r>
        <w:br/>
      </w:r>
      <w:r>
        <w:rPr>
          <w:rFonts w:ascii="Times New Roman"/>
          <w:b w:val="false"/>
          <w:i w:val="false"/>
          <w:color w:val="000000"/>
          <w:sz w:val="28"/>
        </w:rPr>
        <w:t>
акимата города Каражал</w:t>
      </w:r>
      <w:r>
        <w:br/>
      </w:r>
      <w:r>
        <w:rPr>
          <w:rFonts w:ascii="Times New Roman"/>
          <w:b w:val="false"/>
          <w:i w:val="false"/>
          <w:color w:val="000000"/>
          <w:sz w:val="28"/>
        </w:rPr>
        <w:t>
от 14 февраля 2013 года N 30</w:t>
      </w:r>
    </w:p>
    <w:bookmarkEnd w:id="193"/>
    <w:bookmarkStart w:name="z361" w:id="194"/>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"Выдача справки, подтверждающей принадлежность заявителя</w:t>
      </w:r>
      <w:r>
        <w:br/>
      </w:r>
      <w:r>
        <w:rPr>
          <w:rFonts w:ascii="Times New Roman"/>
          <w:b/>
          <w:i w:val="false"/>
          <w:color w:val="000000"/>
        </w:rPr>
        <w:t>
(семьи) к получателям адресной социальной помощи"</w:t>
      </w:r>
    </w:p>
    <w:bookmarkEnd w:id="194"/>
    <w:bookmarkStart w:name="z362" w:id="195"/>
    <w:p>
      <w:pPr>
        <w:spacing w:after="0"/>
        <w:ind w:left="0"/>
        <w:jc w:val="left"/>
      </w:pPr>
      <w:r>
        <w:rPr>
          <w:rFonts w:ascii="Times New Roman"/>
          <w:b/>
          <w:i w:val="false"/>
          <w:color w:val="000000"/>
        </w:rPr>
        <w:t xml:space="preserve"> 
1. Основные понятия</w:t>
      </w:r>
    </w:p>
    <w:bookmarkEnd w:id="195"/>
    <w:bookmarkStart w:name="z363" w:id="196"/>
    <w:p>
      <w:pPr>
        <w:spacing w:after="0"/>
        <w:ind w:left="0"/>
        <w:jc w:val="both"/>
      </w:pPr>
      <w:r>
        <w:rPr>
          <w:rFonts w:ascii="Times New Roman"/>
          <w:b w:val="false"/>
          <w:i w:val="false"/>
          <w:color w:val="000000"/>
          <w:sz w:val="28"/>
        </w:rPr>
        <w:t>
      1. В настоящем Регламенте оказания государственной услуги "Выдача справки, подтверждающей принадлежность заявителя (семьи) к получателям адресной социальной помощи" (далее - Регламент) используются следующие основные понятия:</w:t>
      </w:r>
      <w:r>
        <w:br/>
      </w:r>
      <w:r>
        <w:rPr>
          <w:rFonts w:ascii="Times New Roman"/>
          <w:b w:val="false"/>
          <w:i w:val="false"/>
          <w:color w:val="000000"/>
          <w:sz w:val="28"/>
        </w:rPr>
        <w:t>
      1) потребитель - физические лица: граждане Республики Казахстан, оралманы, иностранцы, лица без гражданства, постоянно проживающие в Республике Казахстан;</w:t>
      </w:r>
      <w:r>
        <w:br/>
      </w:r>
      <w:r>
        <w:rPr>
          <w:rFonts w:ascii="Times New Roman"/>
          <w:b w:val="false"/>
          <w:i w:val="false"/>
          <w:color w:val="000000"/>
          <w:sz w:val="28"/>
        </w:rPr>
        <w:t>
      2) уполномоченный орган - государственное учреждение "Отдел занятости и социальных программ города Каражал".</w:t>
      </w:r>
    </w:p>
    <w:bookmarkEnd w:id="196"/>
    <w:bookmarkStart w:name="z364" w:id="197"/>
    <w:p>
      <w:pPr>
        <w:spacing w:after="0"/>
        <w:ind w:left="0"/>
        <w:jc w:val="left"/>
      </w:pPr>
      <w:r>
        <w:rPr>
          <w:rFonts w:ascii="Times New Roman"/>
          <w:b/>
          <w:i w:val="false"/>
          <w:color w:val="000000"/>
        </w:rPr>
        <w:t xml:space="preserve"> 
2. Общие положения</w:t>
      </w:r>
    </w:p>
    <w:bookmarkEnd w:id="197"/>
    <w:bookmarkStart w:name="z365" w:id="198"/>
    <w:p>
      <w:pPr>
        <w:spacing w:after="0"/>
        <w:ind w:left="0"/>
        <w:jc w:val="both"/>
      </w:pPr>
      <w:r>
        <w:rPr>
          <w:rFonts w:ascii="Times New Roman"/>
          <w:b w:val="false"/>
          <w:i w:val="false"/>
          <w:color w:val="000000"/>
          <w:sz w:val="28"/>
        </w:rPr>
        <w:t>
      1. Государственная услуга - административная процедура, осуществляемая уполномоченным органом в целях выдачи справки, подтверждающей статус в качестве получателя адресной социальной помощи.</w:t>
      </w:r>
      <w:r>
        <w:br/>
      </w:r>
      <w:r>
        <w:rPr>
          <w:rFonts w:ascii="Times New Roman"/>
          <w:b w:val="false"/>
          <w:i w:val="false"/>
          <w:color w:val="000000"/>
          <w:sz w:val="28"/>
        </w:rPr>
        <w:t>
</w:t>
      </w:r>
      <w:r>
        <w:rPr>
          <w:rFonts w:ascii="Times New Roman"/>
          <w:b w:val="false"/>
          <w:i w:val="false"/>
          <w:color w:val="000000"/>
          <w:sz w:val="28"/>
        </w:rPr>
        <w:t>
      2. Государственную услугу предоставляет уполномоченный орган.</w:t>
      </w:r>
      <w:r>
        <w:br/>
      </w:r>
      <w:r>
        <w:rPr>
          <w:rFonts w:ascii="Times New Roman"/>
          <w:b w:val="false"/>
          <w:i w:val="false"/>
          <w:color w:val="000000"/>
          <w:sz w:val="28"/>
        </w:rPr>
        <w:t>
      При отсутствии уполномоченного органа по месту жительства, потребитель обращается за получением государственной услуги к акиму поселка, аула (села), аульного (сельского) округа (далее - аким сельского округа).</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оказывается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17 июля 2001 года "О государственной адресной социальной помощи" и </w:t>
      </w:r>
      <w:r>
        <w:rPr>
          <w:rFonts w:ascii="Times New Roman"/>
          <w:b w:val="false"/>
          <w:i w:val="false"/>
          <w:color w:val="000000"/>
          <w:sz w:val="28"/>
        </w:rPr>
        <w:t>Правил</w:t>
      </w:r>
      <w:r>
        <w:rPr>
          <w:rFonts w:ascii="Times New Roman"/>
          <w:b w:val="false"/>
          <w:i w:val="false"/>
          <w:color w:val="000000"/>
          <w:sz w:val="28"/>
        </w:rPr>
        <w:t xml:space="preserve">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утвержденных постановлением Правительства Республики Казахстан от 25 января 2008 года N 64.</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являются: справка, подтверждающая принадлежность получателя государственной услуги (семьи) к получателям адресной социальной помощи в текущем квартале, либо мотивированный ответ об отказе в предоставлении государственной услуги на бумажном носителе.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лицам – получателям государственной адресной социальной помощи (далее – получатели государственной услуги).</w:t>
      </w:r>
    </w:p>
    <w:bookmarkEnd w:id="198"/>
    <w:bookmarkStart w:name="z371" w:id="199"/>
    <w:p>
      <w:pPr>
        <w:spacing w:after="0"/>
        <w:ind w:left="0"/>
        <w:jc w:val="left"/>
      </w:pPr>
      <w:r>
        <w:rPr>
          <w:rFonts w:ascii="Times New Roman"/>
          <w:b/>
          <w:i w:val="false"/>
          <w:color w:val="000000"/>
        </w:rPr>
        <w:t xml:space="preserve"> 
3. Требования к порядку оказания государственной услуги</w:t>
      </w:r>
    </w:p>
    <w:bookmarkEnd w:id="199"/>
    <w:bookmarkStart w:name="z372" w:id="200"/>
    <w:p>
      <w:pPr>
        <w:spacing w:after="0"/>
        <w:ind w:left="0"/>
        <w:jc w:val="both"/>
      </w:pPr>
      <w:r>
        <w:rPr>
          <w:rFonts w:ascii="Times New Roman"/>
          <w:b w:val="false"/>
          <w:i w:val="false"/>
          <w:color w:val="000000"/>
          <w:sz w:val="28"/>
        </w:rPr>
        <w:t>
      7. Государственную услугу оказывают: уполномоченный орган, адрес: 100700, Карагандинская область, город Каражал, улица Сайдалы Сары Тока 1, государственное учреждение "Отдел занятости и социальных программ города Каражал", телефон: 8 (71032) 26284, факс: 8 (71032) 26527, адрес электронной почты: karazhal_trud@mail.ru.</w:t>
      </w:r>
      <w:r>
        <w:br/>
      </w:r>
      <w:r>
        <w:rPr>
          <w:rFonts w:ascii="Times New Roman"/>
          <w:b w:val="false"/>
          <w:i w:val="false"/>
          <w:color w:val="000000"/>
          <w:sz w:val="28"/>
        </w:rPr>
        <w:t>
      График работы: ежедневно с 9.00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w:t>
      </w:r>
      <w:r>
        <w:rPr>
          <w:rFonts w:ascii="Times New Roman"/>
          <w:b w:val="false"/>
          <w:i w:val="false"/>
          <w:color w:val="000000"/>
          <w:sz w:val="28"/>
        </w:rPr>
        <w:t>
      8. Полная информация о порядке оказания государственной услуги располагается на интернет-ресурсе государственного учреждения "Отдел занятости и социальных программ города Каражал" http://www.karazhal.kz, на стендах уполномоченного органа, акима поселка,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предъявления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по месту жительства получателя государственной услуги в уполномоченном органе или у акима сельского округа – не более 15 минут;</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получателя государственной услуги, зависит от количества человек в очереди из расчета 15 минут на обслуживание одного получателя государственной услуги;</w:t>
      </w:r>
      <w:r>
        <w:br/>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получателя государственной услуги – не более 15 минут.</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11. График работы уполномоченного органа и акима сельского округа: 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12. Государственная услуга оказывается в помещении уполномоченного органа или акима сельского округа по месту проживания получателя государственной услуги, где имеются стулья, столы, информационные стенды с образцами заполненных бланков, предусмотрены условия для обслуживания получателей государственной услуги с ограниченными возможностями.</w:t>
      </w:r>
      <w:r>
        <w:br/>
      </w:r>
      <w:r>
        <w:rPr>
          <w:rFonts w:ascii="Times New Roman"/>
          <w:b w:val="false"/>
          <w:i w:val="false"/>
          <w:color w:val="000000"/>
          <w:sz w:val="28"/>
        </w:rPr>
        <w:t>
      Помещения уполномоченного органа и акима сельского округа соответствуют санитарно-эпидемиологическим нормам, требованиям к безопасности зданий, в том числе пожарной безопасности, режим помещений – свободный.</w:t>
      </w:r>
    </w:p>
    <w:bookmarkEnd w:id="200"/>
    <w:bookmarkStart w:name="z378" w:id="201"/>
    <w:p>
      <w:pPr>
        <w:spacing w:after="0"/>
        <w:ind w:left="0"/>
        <w:jc w:val="left"/>
      </w:pPr>
      <w:r>
        <w:rPr>
          <w:rFonts w:ascii="Times New Roman"/>
          <w:b/>
          <w:i w:val="false"/>
          <w:color w:val="000000"/>
        </w:rPr>
        <w:t xml:space="preserve"> 
4. Порядок оказания государственной услуги</w:t>
      </w:r>
    </w:p>
    <w:bookmarkEnd w:id="201"/>
    <w:bookmarkStart w:name="z379" w:id="202"/>
    <w:p>
      <w:pPr>
        <w:spacing w:after="0"/>
        <w:ind w:left="0"/>
        <w:jc w:val="both"/>
      </w:pPr>
      <w:r>
        <w:rPr>
          <w:rFonts w:ascii="Times New Roman"/>
          <w:b w:val="false"/>
          <w:i w:val="false"/>
          <w:color w:val="000000"/>
          <w:sz w:val="28"/>
        </w:rPr>
        <w:t>
      13. Для получения государственной услуги получатели государственной услуги предъявляют в уполномоченный орган или акиму сельского округа следующие документы:</w:t>
      </w:r>
      <w:r>
        <w:br/>
      </w:r>
      <w:r>
        <w:rPr>
          <w:rFonts w:ascii="Times New Roman"/>
          <w:b w:val="false"/>
          <w:i w:val="false"/>
          <w:color w:val="000000"/>
          <w:sz w:val="28"/>
        </w:rPr>
        <w:t>
      документ, удостоверяющий личность (гражданин Казахстана – копию удостоверения личности (паспорта), иностранцы и лица без гражданства – копию вида на жительство иностранца в Республике Казахстан или копию удостоверения лица без гражданства с отметкой о регистрации в органах внутренних дел).</w:t>
      </w:r>
      <w:r>
        <w:br/>
      </w:r>
      <w:r>
        <w:rPr>
          <w:rFonts w:ascii="Times New Roman"/>
          <w:b w:val="false"/>
          <w:i w:val="false"/>
          <w:color w:val="000000"/>
          <w:sz w:val="28"/>
        </w:rPr>
        <w:t>
      Документы представляются в копиях и подлинниках для сверки либо нотариально заверенных копиях, после чего подлинники документов возвращаются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14. Форма заявления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регламенту размещается на специальной стойке в зале ожидания, либо у сотрудника, принимающего документы. У акима сельского округа форма заявления находится у сотрудника, принимающего документы.</w:t>
      </w:r>
      <w:r>
        <w:br/>
      </w:r>
      <w:r>
        <w:rPr>
          <w:rFonts w:ascii="Times New Roman"/>
          <w:b w:val="false"/>
          <w:i w:val="false"/>
          <w:color w:val="000000"/>
          <w:sz w:val="28"/>
        </w:rPr>
        <w:t>
</w:t>
      </w:r>
      <w:r>
        <w:rPr>
          <w:rFonts w:ascii="Times New Roman"/>
          <w:b w:val="false"/>
          <w:i w:val="false"/>
          <w:color w:val="000000"/>
          <w:sz w:val="28"/>
        </w:rPr>
        <w:t>
      15. Необходимые для получения государственной услуги заполненная форма заявления и копия документа, удостоверяющие личность сдаются ответственному лицу уполномоченного органа, юридический адрес, телефон которого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или акиму сельского округа по местожительству.</w:t>
      </w:r>
      <w:r>
        <w:br/>
      </w:r>
      <w:r>
        <w:rPr>
          <w:rFonts w:ascii="Times New Roman"/>
          <w:b w:val="false"/>
          <w:i w:val="false"/>
          <w:color w:val="000000"/>
          <w:sz w:val="28"/>
        </w:rPr>
        <w:t>
</w:t>
      </w:r>
      <w:r>
        <w:rPr>
          <w:rFonts w:ascii="Times New Roman"/>
          <w:b w:val="false"/>
          <w:i w:val="false"/>
          <w:color w:val="000000"/>
          <w:sz w:val="28"/>
        </w:rPr>
        <w:t>
      16. При обращении получателю государственной услуги выдаются справка, подтверждающая принадлежность получателя государственной услуги (семьи) к получателям адресной социальной помощи.</w:t>
      </w:r>
      <w:r>
        <w:br/>
      </w:r>
      <w:r>
        <w:rPr>
          <w:rFonts w:ascii="Times New Roman"/>
          <w:b w:val="false"/>
          <w:i w:val="false"/>
          <w:color w:val="000000"/>
          <w:sz w:val="28"/>
        </w:rPr>
        <w:t>
</w:t>
      </w:r>
      <w:r>
        <w:rPr>
          <w:rFonts w:ascii="Times New Roman"/>
          <w:b w:val="false"/>
          <w:i w:val="false"/>
          <w:color w:val="000000"/>
          <w:sz w:val="28"/>
        </w:rPr>
        <w:t>
      17. Выдача справки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регламенту осуществляется при личном посещении получателем государственной услуги уполномоченного органа (акима сельского округа) по местожительству.</w:t>
      </w:r>
      <w:r>
        <w:br/>
      </w:r>
      <w:r>
        <w:rPr>
          <w:rFonts w:ascii="Times New Roman"/>
          <w:b w:val="false"/>
          <w:i w:val="false"/>
          <w:color w:val="000000"/>
          <w:sz w:val="28"/>
        </w:rPr>
        <w:t>
</w:t>
      </w:r>
      <w:r>
        <w:rPr>
          <w:rFonts w:ascii="Times New Roman"/>
          <w:b w:val="false"/>
          <w:i w:val="false"/>
          <w:color w:val="000000"/>
          <w:sz w:val="28"/>
        </w:rPr>
        <w:t>
      18. Отказ в выдаче справки, подтверждающей принадлежность получателя государственной услуги (семьи) к получателям адресной социальной помощи производится в случае отсутствия сведений об оказании адресной социальной помощи в текущем квартале.</w:t>
      </w:r>
      <w:r>
        <w:br/>
      </w:r>
      <w:r>
        <w:rPr>
          <w:rFonts w:ascii="Times New Roman"/>
          <w:b w:val="false"/>
          <w:i w:val="false"/>
          <w:color w:val="000000"/>
          <w:sz w:val="28"/>
        </w:rPr>
        <w:t>
      Оснований для приостановления предоставления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19. Структурно-функциональные единицы (далее - СФЕ) участвуют в процессе оказания государственной услуги:</w:t>
      </w:r>
      <w:r>
        <w:br/>
      </w:r>
      <w:r>
        <w:rPr>
          <w:rFonts w:ascii="Times New Roman"/>
          <w:b w:val="false"/>
          <w:i w:val="false"/>
          <w:color w:val="000000"/>
          <w:sz w:val="28"/>
        </w:rPr>
        <w:t>
      1) уполномоченный орган (СФЕ 1);</w:t>
      </w:r>
      <w:r>
        <w:br/>
      </w:r>
      <w:r>
        <w:rPr>
          <w:rFonts w:ascii="Times New Roman"/>
          <w:b w:val="false"/>
          <w:i w:val="false"/>
          <w:color w:val="000000"/>
          <w:sz w:val="28"/>
        </w:rPr>
        <w:t>
</w:t>
      </w:r>
      <w:r>
        <w:rPr>
          <w:rFonts w:ascii="Times New Roman"/>
          <w:b w:val="false"/>
          <w:i w:val="false"/>
          <w:color w:val="000000"/>
          <w:sz w:val="28"/>
        </w:rPr>
        <w:t>
      20.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приведены в </w:t>
      </w:r>
      <w:r>
        <w:rPr>
          <w:rFonts w:ascii="Times New Roman"/>
          <w:b w:val="false"/>
          <w:i w:val="false"/>
          <w:color w:val="000000"/>
          <w:sz w:val="28"/>
        </w:rPr>
        <w:t>приложениях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к настоящему Регламенту.</w:t>
      </w:r>
    </w:p>
    <w:bookmarkEnd w:id="202"/>
    <w:bookmarkStart w:name="z387" w:id="203"/>
    <w:p>
      <w:pPr>
        <w:spacing w:after="0"/>
        <w:ind w:left="0"/>
        <w:jc w:val="left"/>
      </w:pPr>
      <w:r>
        <w:rPr>
          <w:rFonts w:ascii="Times New Roman"/>
          <w:b/>
          <w:i w:val="false"/>
          <w:color w:val="000000"/>
        </w:rPr>
        <w:t xml:space="preserve"> 
5. Ответственность должностных лиц, оказывающих</w:t>
      </w:r>
      <w:r>
        <w:br/>
      </w:r>
      <w:r>
        <w:rPr>
          <w:rFonts w:ascii="Times New Roman"/>
          <w:b/>
          <w:i w:val="false"/>
          <w:color w:val="000000"/>
        </w:rPr>
        <w:t>
государственные услуги</w:t>
      </w:r>
    </w:p>
    <w:bookmarkEnd w:id="203"/>
    <w:bookmarkStart w:name="z388" w:id="204"/>
    <w:p>
      <w:pPr>
        <w:spacing w:after="0"/>
        <w:ind w:left="0"/>
        <w:jc w:val="both"/>
      </w:pPr>
      <w:r>
        <w:rPr>
          <w:rFonts w:ascii="Times New Roman"/>
          <w:b w:val="false"/>
          <w:i w:val="false"/>
          <w:color w:val="000000"/>
          <w:sz w:val="28"/>
        </w:rPr>
        <w:t>
      21.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w:t>
      </w:r>
    </w:p>
    <w:bookmarkEnd w:id="204"/>
    <w:bookmarkStart w:name="z389" w:id="205"/>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"Выдача справки, подтверждающей принадлежность</w:t>
      </w:r>
      <w:r>
        <w:br/>
      </w:r>
      <w:r>
        <w:rPr>
          <w:rFonts w:ascii="Times New Roman"/>
          <w:b w:val="false"/>
          <w:i w:val="false"/>
          <w:color w:val="000000"/>
          <w:sz w:val="28"/>
        </w:rPr>
        <w:t>
заявителя (семьи) к получателям адресной</w:t>
      </w:r>
      <w:r>
        <w:br/>
      </w:r>
      <w:r>
        <w:rPr>
          <w:rFonts w:ascii="Times New Roman"/>
          <w:b w:val="false"/>
          <w:i w:val="false"/>
          <w:color w:val="000000"/>
          <w:sz w:val="28"/>
        </w:rPr>
        <w:t>
социальной помощи"</w:t>
      </w:r>
    </w:p>
    <w:bookmarkEnd w:id="205"/>
    <w:p>
      <w:pPr>
        <w:spacing w:after="0"/>
        <w:ind w:left="0"/>
        <w:jc w:val="both"/>
      </w:pPr>
      <w:r>
        <w:rPr>
          <w:rFonts w:ascii="Times New Roman"/>
          <w:b w:val="false"/>
          <w:i w:val="false"/>
          <w:color w:val="000000"/>
          <w:sz w:val="28"/>
        </w:rPr>
        <w:t>                            В уполномоченный орган (аким поселка,</w:t>
      </w:r>
      <w:r>
        <w:br/>
      </w:r>
      <w:r>
        <w:rPr>
          <w:rFonts w:ascii="Times New Roman"/>
          <w:b w:val="false"/>
          <w:i w:val="false"/>
          <w:color w:val="000000"/>
          <w:sz w:val="28"/>
        </w:rPr>
        <w:t>
                            аула (села), аульного (сельского) округа)</w:t>
      </w:r>
      <w:r>
        <w:br/>
      </w:r>
      <w:r>
        <w:rPr>
          <w:rFonts w:ascii="Times New Roman"/>
          <w:b w:val="false"/>
          <w:i w:val="false"/>
          <w:color w:val="000000"/>
          <w:sz w:val="28"/>
        </w:rPr>
        <w:t>
                            _________________________________________</w:t>
      </w:r>
      <w:r>
        <w:br/>
      </w:r>
      <w:r>
        <w:rPr>
          <w:rFonts w:ascii="Times New Roman"/>
          <w:b w:val="false"/>
          <w:i w:val="false"/>
          <w:color w:val="000000"/>
          <w:sz w:val="28"/>
        </w:rPr>
        <w:t>
                               (населенный пункт, район, область)</w:t>
      </w:r>
      <w:r>
        <w:br/>
      </w:r>
      <w:r>
        <w:rPr>
          <w:rFonts w:ascii="Times New Roman"/>
          <w:b w:val="false"/>
          <w:i w:val="false"/>
          <w:color w:val="000000"/>
          <w:sz w:val="28"/>
        </w:rPr>
        <w:t>
                            от ______________________________________</w:t>
      </w:r>
      <w:r>
        <w:br/>
      </w:r>
      <w:r>
        <w:rPr>
          <w:rFonts w:ascii="Times New Roman"/>
          <w:b w:val="false"/>
          <w:i w:val="false"/>
          <w:color w:val="000000"/>
          <w:sz w:val="28"/>
        </w:rPr>
        <w:t>
                                 (Фамилия, имя, отчество заявителя)</w:t>
      </w:r>
      <w:r>
        <w:br/>
      </w:r>
      <w:r>
        <w:rPr>
          <w:rFonts w:ascii="Times New Roman"/>
          <w:b w:val="false"/>
          <w:i w:val="false"/>
          <w:color w:val="000000"/>
          <w:sz w:val="28"/>
        </w:rPr>
        <w:t>
                            проживающего по адресу __________________</w:t>
      </w:r>
      <w:r>
        <w:br/>
      </w:r>
      <w:r>
        <w:rPr>
          <w:rFonts w:ascii="Times New Roman"/>
          <w:b w:val="false"/>
          <w:i w:val="false"/>
          <w:color w:val="000000"/>
          <w:sz w:val="28"/>
        </w:rPr>
        <w:t>
                                            (населенный пункт, район)</w:t>
      </w:r>
      <w:r>
        <w:br/>
      </w:r>
      <w:r>
        <w:rPr>
          <w:rFonts w:ascii="Times New Roman"/>
          <w:b w:val="false"/>
          <w:i w:val="false"/>
          <w:color w:val="000000"/>
          <w:sz w:val="28"/>
        </w:rPr>
        <w:t>
                            _________________________________________</w:t>
      </w:r>
      <w:r>
        <w:br/>
      </w:r>
      <w:r>
        <w:rPr>
          <w:rFonts w:ascii="Times New Roman"/>
          <w:b w:val="false"/>
          <w:i w:val="false"/>
          <w:color w:val="000000"/>
          <w:sz w:val="28"/>
        </w:rPr>
        <w:t>
                               (улица, N дома и квартиры, телефон)</w:t>
      </w:r>
      <w:r>
        <w:br/>
      </w:r>
      <w:r>
        <w:rPr>
          <w:rFonts w:ascii="Times New Roman"/>
          <w:b w:val="false"/>
          <w:i w:val="false"/>
          <w:color w:val="000000"/>
          <w:sz w:val="28"/>
        </w:rPr>
        <w:t>
                            документ, уд. личности N ________________</w:t>
      </w:r>
      <w:r>
        <w:br/>
      </w:r>
      <w:r>
        <w:rPr>
          <w:rFonts w:ascii="Times New Roman"/>
          <w:b w:val="false"/>
          <w:i w:val="false"/>
          <w:color w:val="000000"/>
          <w:sz w:val="28"/>
        </w:rPr>
        <w:t>
                            выдано __________________________________</w:t>
      </w:r>
      <w:r>
        <w:br/>
      </w:r>
      <w:r>
        <w:rPr>
          <w:rFonts w:ascii="Times New Roman"/>
          <w:b w:val="false"/>
          <w:i w:val="false"/>
          <w:color w:val="000000"/>
          <w:sz w:val="28"/>
        </w:rPr>
        <w:t>
                            дата выдачи _____________________________</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      Прошу Вас выдать мне справку о том, что я действительно являюсь получателем государственной адресной социальной помощи в __ квартале 20 ___ года.</w:t>
      </w:r>
      <w:r>
        <w:br/>
      </w:r>
      <w:r>
        <w:rPr>
          <w:rFonts w:ascii="Times New Roman"/>
          <w:b w:val="false"/>
          <w:i w:val="false"/>
          <w:color w:val="000000"/>
          <w:sz w:val="28"/>
        </w:rPr>
        <w:t>
      Справка необходима по месту требования.</w:t>
      </w:r>
    </w:p>
    <w:p>
      <w:pPr>
        <w:spacing w:after="0"/>
        <w:ind w:left="0"/>
        <w:jc w:val="both"/>
      </w:pPr>
      <w:r>
        <w:rPr>
          <w:rFonts w:ascii="Times New Roman"/>
          <w:b w:val="false"/>
          <w:i w:val="false"/>
          <w:color w:val="000000"/>
          <w:sz w:val="28"/>
        </w:rPr>
        <w:t>      "____" __________ 20 ___г.</w:t>
      </w:r>
      <w:r>
        <w:br/>
      </w:r>
      <w:r>
        <w:rPr>
          <w:rFonts w:ascii="Times New Roman"/>
          <w:b w:val="false"/>
          <w:i w:val="false"/>
          <w:color w:val="000000"/>
          <w:sz w:val="28"/>
        </w:rPr>
        <w:t>
      __________________________</w:t>
      </w:r>
      <w:r>
        <w:br/>
      </w:r>
      <w:r>
        <w:rPr>
          <w:rFonts w:ascii="Times New Roman"/>
          <w:b w:val="false"/>
          <w:i w:val="false"/>
          <w:color w:val="000000"/>
          <w:sz w:val="28"/>
        </w:rPr>
        <w:t>
      (подпись заявителя)</w:t>
      </w:r>
    </w:p>
    <w:bookmarkStart w:name="z390" w:id="206"/>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"Выдача справки, подтверждающей принадлежность</w:t>
      </w:r>
      <w:r>
        <w:br/>
      </w:r>
      <w:r>
        <w:rPr>
          <w:rFonts w:ascii="Times New Roman"/>
          <w:b w:val="false"/>
          <w:i w:val="false"/>
          <w:color w:val="000000"/>
          <w:sz w:val="28"/>
        </w:rPr>
        <w:t>
заявителя (семьи) к получателям адресной</w:t>
      </w:r>
      <w:r>
        <w:br/>
      </w:r>
      <w:r>
        <w:rPr>
          <w:rFonts w:ascii="Times New Roman"/>
          <w:b w:val="false"/>
          <w:i w:val="false"/>
          <w:color w:val="000000"/>
          <w:sz w:val="28"/>
        </w:rPr>
        <w:t>
социальной помощи"</w:t>
      </w:r>
    </w:p>
    <w:bookmarkEnd w:id="206"/>
    <w:p>
      <w:pPr>
        <w:spacing w:after="0"/>
        <w:ind w:left="0"/>
        <w:jc w:val="both"/>
      </w:pPr>
      <w:r>
        <w:rPr>
          <w:rFonts w:ascii="Times New Roman"/>
          <w:b/>
          <w:i w:val="false"/>
          <w:color w:val="000000"/>
          <w:sz w:val="28"/>
        </w:rPr>
        <w:t>                        СПРАВКА</w:t>
      </w:r>
    </w:p>
    <w:p>
      <w:pPr>
        <w:spacing w:after="0"/>
        <w:ind w:left="0"/>
        <w:jc w:val="both"/>
      </w:pPr>
      <w:r>
        <w:rPr>
          <w:rFonts w:ascii="Times New Roman"/>
          <w:b w:val="false"/>
          <w:i w:val="false"/>
          <w:color w:val="000000"/>
          <w:sz w:val="28"/>
        </w:rPr>
        <w:t>      Дана __________________________________________________________</w:t>
      </w:r>
      <w:r>
        <w:br/>
      </w:r>
      <w:r>
        <w:rPr>
          <w:rFonts w:ascii="Times New Roman"/>
          <w:b w:val="false"/>
          <w:i w:val="false"/>
          <w:color w:val="000000"/>
          <w:sz w:val="28"/>
        </w:rPr>
        <w:t>
регистрационный номер _______________ в том, что он (а) действительно</w:t>
      </w:r>
      <w:r>
        <w:br/>
      </w:r>
      <w:r>
        <w:rPr>
          <w:rFonts w:ascii="Times New Roman"/>
          <w:b w:val="false"/>
          <w:i w:val="false"/>
          <w:color w:val="000000"/>
          <w:sz w:val="28"/>
        </w:rPr>
        <w:t>
в ____ квартале 20 _ г. являлась получателем государственной адресной</w:t>
      </w:r>
      <w:r>
        <w:br/>
      </w:r>
      <w:r>
        <w:rPr>
          <w:rFonts w:ascii="Times New Roman"/>
          <w:b w:val="false"/>
          <w:i w:val="false"/>
          <w:color w:val="000000"/>
          <w:sz w:val="28"/>
        </w:rPr>
        <w:t>
социальной помощи.</w:t>
      </w:r>
      <w:r>
        <w:br/>
      </w:r>
      <w:r>
        <w:rPr>
          <w:rFonts w:ascii="Times New Roman"/>
          <w:b w:val="false"/>
          <w:i w:val="false"/>
          <w:color w:val="000000"/>
          <w:sz w:val="28"/>
        </w:rPr>
        <w:t>
      На следующих членов семьи:</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5. __________________________________________________________________</w:t>
      </w:r>
    </w:p>
    <w:p>
      <w:pPr>
        <w:spacing w:after="0"/>
        <w:ind w:left="0"/>
        <w:jc w:val="both"/>
      </w:pPr>
      <w:r>
        <w:rPr>
          <w:rFonts w:ascii="Times New Roman"/>
          <w:b w:val="false"/>
          <w:i w:val="false"/>
          <w:color w:val="000000"/>
          <w:sz w:val="28"/>
        </w:rPr>
        <w:t>      Справка дана для предъявления по месту требования.</w:t>
      </w:r>
    </w:p>
    <w:p>
      <w:pPr>
        <w:spacing w:after="0"/>
        <w:ind w:left="0"/>
        <w:jc w:val="both"/>
      </w:pPr>
      <w:r>
        <w:rPr>
          <w:rFonts w:ascii="Times New Roman"/>
          <w:b w:val="false"/>
          <w:i w:val="false"/>
          <w:color w:val="000000"/>
          <w:sz w:val="28"/>
        </w:rPr>
        <w:t>      Начальник уполномоченного органа</w:t>
      </w:r>
      <w:r>
        <w:br/>
      </w:r>
      <w:r>
        <w:rPr>
          <w:rFonts w:ascii="Times New Roman"/>
          <w:b w:val="false"/>
          <w:i w:val="false"/>
          <w:color w:val="000000"/>
          <w:sz w:val="28"/>
        </w:rPr>
        <w:t>
      (аким поселка, аула (села),</w:t>
      </w:r>
      <w:r>
        <w:br/>
      </w:r>
      <w:r>
        <w:rPr>
          <w:rFonts w:ascii="Times New Roman"/>
          <w:b w:val="false"/>
          <w:i w:val="false"/>
          <w:color w:val="000000"/>
          <w:sz w:val="28"/>
        </w:rPr>
        <w:t>
      аульного (сельского) округа) __________________________________</w:t>
      </w:r>
    </w:p>
    <w:bookmarkStart w:name="z391" w:id="207"/>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"Выдача справки, подтверждающей принадлежность</w:t>
      </w:r>
      <w:r>
        <w:br/>
      </w:r>
      <w:r>
        <w:rPr>
          <w:rFonts w:ascii="Times New Roman"/>
          <w:b w:val="false"/>
          <w:i w:val="false"/>
          <w:color w:val="000000"/>
          <w:sz w:val="28"/>
        </w:rPr>
        <w:t>
заявителя (семьи) к получателям адресной</w:t>
      </w:r>
      <w:r>
        <w:br/>
      </w:r>
      <w:r>
        <w:rPr>
          <w:rFonts w:ascii="Times New Roman"/>
          <w:b w:val="false"/>
          <w:i w:val="false"/>
          <w:color w:val="000000"/>
          <w:sz w:val="28"/>
        </w:rPr>
        <w:t>
социальной помощи"</w:t>
      </w:r>
    </w:p>
    <w:bookmarkEnd w:id="207"/>
    <w:bookmarkStart w:name="z392" w:id="208"/>
    <w:p>
      <w:pPr>
        <w:spacing w:after="0"/>
        <w:ind w:left="0"/>
        <w:jc w:val="left"/>
      </w:pPr>
      <w:r>
        <w:rPr>
          <w:rFonts w:ascii="Times New Roman"/>
          <w:b/>
          <w:i w:val="false"/>
          <w:color w:val="000000"/>
        </w:rPr>
        <w:t xml:space="preserve"> 
Таблица 1.Описание действий структурно-функциональной единицы (СФЕ)</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2"/>
        <w:gridCol w:w="6818"/>
      </w:tblGrid>
      <w:tr>
        <w:trPr>
          <w:trHeight w:val="270" w:hRule="atLeast"/>
        </w:trPr>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40" w:hRule="atLeast"/>
        </w:trPr>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Ответственный исполнитель уполномоченного органа</w:t>
            </w:r>
          </w:p>
        </w:tc>
      </w:tr>
      <w:tr>
        <w:trPr>
          <w:trHeight w:val="540" w:hRule="atLeast"/>
        </w:trPr>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заявления</w:t>
            </w:r>
          </w:p>
        </w:tc>
      </w:tr>
      <w:tr>
        <w:trPr>
          <w:trHeight w:val="360" w:hRule="atLeast"/>
        </w:trPr>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справки либо мотивированного ответа об отказе</w:t>
            </w:r>
          </w:p>
        </w:tc>
      </w:tr>
      <w:tr>
        <w:trPr>
          <w:trHeight w:val="270" w:hRule="atLeast"/>
        </w:trPr>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270" w:hRule="atLeast"/>
        </w:trPr>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Ответственный исполнитель уполномоченного органа</w:t>
            </w:r>
          </w:p>
        </w:tc>
      </w:tr>
      <w:tr>
        <w:trPr>
          <w:trHeight w:val="540" w:hRule="atLeast"/>
        </w:trPr>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справки либо мотивированного ответа об отказе</w:t>
            </w:r>
          </w:p>
        </w:tc>
      </w:tr>
      <w:tr>
        <w:trPr>
          <w:trHeight w:val="405" w:hRule="atLeast"/>
        </w:trPr>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справки либо мотивированного ответа об отказе</w:t>
            </w:r>
          </w:p>
        </w:tc>
      </w:tr>
      <w:tr>
        <w:trPr>
          <w:trHeight w:val="270" w:hRule="atLeast"/>
        </w:trPr>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bl>
    <w:bookmarkStart w:name="z393" w:id="209"/>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"Выдача справки, подтверждающей принадлежность</w:t>
      </w:r>
      <w:r>
        <w:br/>
      </w:r>
      <w:r>
        <w:rPr>
          <w:rFonts w:ascii="Times New Roman"/>
          <w:b w:val="false"/>
          <w:i w:val="false"/>
          <w:color w:val="000000"/>
          <w:sz w:val="28"/>
        </w:rPr>
        <w:t>
заявителя (семьи) к получателям адресной</w:t>
      </w:r>
      <w:r>
        <w:br/>
      </w:r>
      <w:r>
        <w:rPr>
          <w:rFonts w:ascii="Times New Roman"/>
          <w:b w:val="false"/>
          <w:i w:val="false"/>
          <w:color w:val="000000"/>
          <w:sz w:val="28"/>
        </w:rPr>
        <w:t>
социальной помощи"</w:t>
      </w:r>
    </w:p>
    <w:bookmarkEnd w:id="209"/>
    <w:bookmarkStart w:name="z394" w:id="210"/>
    <w:p>
      <w:pPr>
        <w:spacing w:after="0"/>
        <w:ind w:left="0"/>
        <w:jc w:val="left"/>
      </w:pPr>
      <w:r>
        <w:rPr>
          <w:rFonts w:ascii="Times New Roman"/>
          <w:b/>
          <w:i w:val="false"/>
          <w:color w:val="000000"/>
        </w:rPr>
        <w:t xml:space="preserve"> 
Схема функционального взаимодействия</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8"/>
        <w:gridCol w:w="107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Потребитель</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Уполномоченный орган. Прием заявления</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заявления, регистрация в журнале</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p>
        </w:tc>
        <w:tc>
          <w:tcPr>
            <w:tcW w:w="10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справки, либо мотивированный ответ об отказе в выдаче справки</w:t>
            </w:r>
          </w:p>
        </w:tc>
      </w:tr>
    </w:tbl>
    <w:bookmarkStart w:name="z395" w:id="21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w:t>
      </w:r>
      <w:r>
        <w:br/>
      </w:r>
      <w:r>
        <w:rPr>
          <w:rFonts w:ascii="Times New Roman"/>
          <w:b w:val="false"/>
          <w:i w:val="false"/>
          <w:color w:val="000000"/>
          <w:sz w:val="28"/>
        </w:rPr>
        <w:t>
акимата города Каражал</w:t>
      </w:r>
      <w:r>
        <w:br/>
      </w:r>
      <w:r>
        <w:rPr>
          <w:rFonts w:ascii="Times New Roman"/>
          <w:b w:val="false"/>
          <w:i w:val="false"/>
          <w:color w:val="000000"/>
          <w:sz w:val="28"/>
        </w:rPr>
        <w:t>
от 14 февраля 2013 года N 30</w:t>
      </w:r>
    </w:p>
    <w:bookmarkEnd w:id="211"/>
    <w:bookmarkStart w:name="z396" w:id="212"/>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"Назначение государственных пособий семьям,</w:t>
      </w:r>
      <w:r>
        <w:br/>
      </w:r>
      <w:r>
        <w:rPr>
          <w:rFonts w:ascii="Times New Roman"/>
          <w:b/>
          <w:i w:val="false"/>
          <w:color w:val="000000"/>
        </w:rPr>
        <w:t>
имеющим детей до 18 лет"</w:t>
      </w:r>
    </w:p>
    <w:bookmarkEnd w:id="212"/>
    <w:bookmarkStart w:name="z397" w:id="213"/>
    <w:p>
      <w:pPr>
        <w:spacing w:after="0"/>
        <w:ind w:left="0"/>
        <w:jc w:val="left"/>
      </w:pPr>
      <w:r>
        <w:rPr>
          <w:rFonts w:ascii="Times New Roman"/>
          <w:b/>
          <w:i w:val="false"/>
          <w:color w:val="000000"/>
        </w:rPr>
        <w:t xml:space="preserve"> 
1. Основные понятия</w:t>
      </w:r>
    </w:p>
    <w:bookmarkEnd w:id="213"/>
    <w:bookmarkStart w:name="z398" w:id="214"/>
    <w:p>
      <w:pPr>
        <w:spacing w:after="0"/>
        <w:ind w:left="0"/>
        <w:jc w:val="both"/>
      </w:pPr>
      <w:r>
        <w:rPr>
          <w:rFonts w:ascii="Times New Roman"/>
          <w:b w:val="false"/>
          <w:i w:val="false"/>
          <w:color w:val="000000"/>
          <w:sz w:val="28"/>
        </w:rPr>
        <w:t>
      1. В настоящем Регламенте оказания государственной услуги "Назначение государственных пособий семьям, имеющим детей до 18 лет" (далее - Регламент) используются следующие основные понятия:</w:t>
      </w:r>
      <w:r>
        <w:br/>
      </w:r>
      <w:r>
        <w:rPr>
          <w:rFonts w:ascii="Times New Roman"/>
          <w:b w:val="false"/>
          <w:i w:val="false"/>
          <w:color w:val="000000"/>
          <w:sz w:val="28"/>
        </w:rPr>
        <w:t>
      1) структурно-функциональные единицы (далее - СФЕ)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w:t>
      </w:r>
      <w:r>
        <w:br/>
      </w:r>
      <w:r>
        <w:rPr>
          <w:rFonts w:ascii="Times New Roman"/>
          <w:b w:val="false"/>
          <w:i w:val="false"/>
          <w:color w:val="000000"/>
          <w:sz w:val="28"/>
        </w:rPr>
        <w:t>
      2) государственное пособие семьям, имеющим детей до 18 лет (далее – пособие на детей) – выплата в денежной форме, предоставляемая государством семьям, имеющим детей до 18 лет, со среднедушевым доходом ниже стоимости продовольственной корзины, установленной в области;</w:t>
      </w:r>
      <w:r>
        <w:br/>
      </w:r>
      <w:r>
        <w:rPr>
          <w:rFonts w:ascii="Times New Roman"/>
          <w:b w:val="false"/>
          <w:i w:val="false"/>
          <w:color w:val="000000"/>
          <w:sz w:val="28"/>
        </w:rPr>
        <w:t>
      3) уполномоченный орган по назначению и выплате государственных пособий семьям, имеющим детей до 18 лет – государственное учреждение "Отдел занятости и социальных программ города Каражал" (далее – уполномоченный орган);</w:t>
      </w:r>
      <w:r>
        <w:br/>
      </w:r>
      <w:r>
        <w:rPr>
          <w:rFonts w:ascii="Times New Roman"/>
          <w:b w:val="false"/>
          <w:i w:val="false"/>
          <w:color w:val="000000"/>
          <w:sz w:val="28"/>
        </w:rPr>
        <w:t>
      4) среднедушевой доход – доля совокупного дохода семьи, приходящегося на каждого члена семьи в месяц;</w:t>
      </w:r>
      <w:r>
        <w:br/>
      </w:r>
      <w:r>
        <w:rPr>
          <w:rFonts w:ascii="Times New Roman"/>
          <w:b w:val="false"/>
          <w:i w:val="false"/>
          <w:color w:val="000000"/>
          <w:sz w:val="28"/>
        </w:rPr>
        <w:t>
      5) потребитель – физические лица: граждане Республики Казахстан, постоянно проживающие на территории города Каражал, и оралманы, имеющие детей до 18 лет, среднедушевой доход семьи которых ниже стоимости продовольственной корзины;</w:t>
      </w:r>
      <w:r>
        <w:br/>
      </w:r>
      <w:r>
        <w:rPr>
          <w:rFonts w:ascii="Times New Roman"/>
          <w:b w:val="false"/>
          <w:i w:val="false"/>
          <w:color w:val="000000"/>
          <w:sz w:val="28"/>
        </w:rPr>
        <w:t>
      6) центр обслуживания населения – республиканское государственное предприятие "Отдел города Каражал филиала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(далее – центр).</w:t>
      </w:r>
    </w:p>
    <w:bookmarkEnd w:id="214"/>
    <w:bookmarkStart w:name="z399" w:id="215"/>
    <w:p>
      <w:pPr>
        <w:spacing w:after="0"/>
        <w:ind w:left="0"/>
        <w:jc w:val="left"/>
      </w:pPr>
      <w:r>
        <w:rPr>
          <w:rFonts w:ascii="Times New Roman"/>
          <w:b/>
          <w:i w:val="false"/>
          <w:color w:val="000000"/>
        </w:rPr>
        <w:t xml:space="preserve"> 
2. Общие положения</w:t>
      </w:r>
    </w:p>
    <w:bookmarkEnd w:id="215"/>
    <w:bookmarkStart w:name="z400" w:id="216"/>
    <w:p>
      <w:pPr>
        <w:spacing w:after="0"/>
        <w:ind w:left="0"/>
        <w:jc w:val="both"/>
      </w:pPr>
      <w:r>
        <w:rPr>
          <w:rFonts w:ascii="Times New Roman"/>
          <w:b w:val="false"/>
          <w:i w:val="false"/>
          <w:color w:val="000000"/>
          <w:sz w:val="28"/>
        </w:rPr>
        <w:t>
      2. Государственная услуга "Назначение государственных пособий семьям, имеющим детей до 18 лет" - административная процедура, осуществляемая уполномоченным органом в целях оказания помощи в денежной форме семьям, имеющим детей до 18 лет, со среднедушевым доходом ниже стоимости продовольственной корзины.</w:t>
      </w:r>
      <w:r>
        <w:br/>
      </w:r>
      <w:r>
        <w:rPr>
          <w:rFonts w:ascii="Times New Roman"/>
          <w:b w:val="false"/>
          <w:i w:val="false"/>
          <w:color w:val="000000"/>
          <w:sz w:val="28"/>
        </w:rPr>
        <w:t>
</w:t>
      </w:r>
      <w:r>
        <w:rPr>
          <w:rFonts w:ascii="Times New Roman"/>
          <w:b w:val="false"/>
          <w:i w:val="false"/>
          <w:color w:val="000000"/>
          <w:sz w:val="28"/>
        </w:rPr>
        <w:t>
      3. Государственную услугу предоставляет уполномоченный орган и центр обслуживания населения (на альтернативной основе).</w:t>
      </w:r>
      <w:r>
        <w:br/>
      </w:r>
      <w:r>
        <w:rPr>
          <w:rFonts w:ascii="Times New Roman"/>
          <w:b w:val="false"/>
          <w:i w:val="false"/>
          <w:color w:val="000000"/>
          <w:sz w:val="28"/>
        </w:rPr>
        <w:t>
      При отсутствии уполномоченного органа по месту жительства, заявитель обращается за получением государственной услуги к акиму поселка.</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Данная государственная услуга оказывается в соответствии с пунктом 1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Казахстан от 28 июня 2005 года "О государственных пособиях семьям, имеющим детей" и </w:t>
      </w:r>
      <w:r>
        <w:rPr>
          <w:rFonts w:ascii="Times New Roman"/>
          <w:b w:val="false"/>
          <w:i w:val="false"/>
          <w:color w:val="000000"/>
          <w:sz w:val="28"/>
        </w:rPr>
        <w:t>главой 2</w:t>
      </w:r>
      <w:r>
        <w:rPr>
          <w:rFonts w:ascii="Times New Roman"/>
          <w:b w:val="false"/>
          <w:i w:val="false"/>
          <w:color w:val="000000"/>
          <w:sz w:val="28"/>
        </w:rPr>
        <w:t xml:space="preserve"> Правил назначения и выплаты государственных пособий семьям, имеющим детей, утвержденных постановлением Правительства Республики Казахстан от 2 ноября 2005 года N 1092 "О некоторых мерах по реализации Закона Республики Казахстан "О государственных пособиях семьям, имеющим детей",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которую получит потребитель, является уведомление о назначении пособия на детей (далее – уведомление) либо мотивированный ответ об отказе в предоставлении услуги на бумажном носителе.</w:t>
      </w:r>
    </w:p>
    <w:bookmarkEnd w:id="216"/>
    <w:bookmarkStart w:name="z405" w:id="217"/>
    <w:p>
      <w:pPr>
        <w:spacing w:after="0"/>
        <w:ind w:left="0"/>
        <w:jc w:val="left"/>
      </w:pPr>
      <w:r>
        <w:rPr>
          <w:rFonts w:ascii="Times New Roman"/>
          <w:b/>
          <w:i w:val="false"/>
          <w:color w:val="000000"/>
        </w:rPr>
        <w:t xml:space="preserve"> 
3. Требования к порядку оказания государственной услуги</w:t>
      </w:r>
    </w:p>
    <w:bookmarkEnd w:id="217"/>
    <w:bookmarkStart w:name="z406" w:id="218"/>
    <w:p>
      <w:pPr>
        <w:spacing w:after="0"/>
        <w:ind w:left="0"/>
        <w:jc w:val="both"/>
      </w:pPr>
      <w:r>
        <w:rPr>
          <w:rFonts w:ascii="Times New Roman"/>
          <w:b w:val="false"/>
          <w:i w:val="false"/>
          <w:color w:val="000000"/>
          <w:sz w:val="28"/>
        </w:rPr>
        <w:t>
      7. Государственную услугу оказывают: уполномоченный орган, адрес: 100700, Карагандинская область, город Каражал, улица Сайдалы Сары Тока 1, государственное учреждение "Отдел занятости и социальных программ города Каражал", телефон 8 (71032) 26284, факс 8 (71032) 26527, адрес электронной почты: karazhal_trud@mail.ru.</w:t>
      </w:r>
      <w:r>
        <w:br/>
      </w:r>
      <w:r>
        <w:rPr>
          <w:rFonts w:ascii="Times New Roman"/>
          <w:b w:val="false"/>
          <w:i w:val="false"/>
          <w:color w:val="000000"/>
          <w:sz w:val="28"/>
        </w:rPr>
        <w:t>
      График работы: ежедневно с 9.00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Центр, адрес: 100700, Карагандинская область, город Каражал, улица Ленина 18, республиканское государственное предприятие "Отдел города Каражал "Центр обслуживания населения", телефон 8 (71032) 27021, адрес электронной почты: karazhalcon@mail.ru.</w:t>
      </w:r>
      <w:r>
        <w:br/>
      </w:r>
      <w:r>
        <w:rPr>
          <w:rFonts w:ascii="Times New Roman"/>
          <w:b w:val="false"/>
          <w:i w:val="false"/>
          <w:color w:val="000000"/>
          <w:sz w:val="28"/>
        </w:rPr>
        <w:t>
      График работы: ежедневно с 9.00 часов до 20.00 часов без перерыва, а в филиалах и представительствах центра - ежедневно с 9.00 часов до 19.00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8. Полная информация о порядке оказания государственной услуги располагается на интернет-ресурсе государственного учреждения "Отдел занятости и социальных программ города Каражал" http://www.karazhal.kz, на стендах уполномоченного органа, центра, акимов поселков,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 момента сдачи потребителем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уполномоченный орган - в течение десяти рабочих дней;</w:t>
      </w:r>
      <w:r>
        <w:br/>
      </w:r>
      <w:r>
        <w:rPr>
          <w:rFonts w:ascii="Times New Roman"/>
          <w:b w:val="false"/>
          <w:i w:val="false"/>
          <w:color w:val="000000"/>
          <w:sz w:val="28"/>
        </w:rPr>
        <w:t>
      акиму сельского округа по месту жительства - не более тридцати календарных дней;</w:t>
      </w:r>
      <w:r>
        <w:br/>
      </w:r>
      <w:r>
        <w:rPr>
          <w:rFonts w:ascii="Times New Roman"/>
          <w:b w:val="false"/>
          <w:i w:val="false"/>
          <w:color w:val="000000"/>
          <w:sz w:val="28"/>
        </w:rPr>
        <w:t>
      в центр - в течение десяти рабочих дней (день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заявителя в уполномоченном органе, у акима сельского округа и в центре - 30 минут;</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 не более 15 минут в уполномоченном органе, у акима сельского округа и 30 минут в центре.</w:t>
      </w:r>
      <w:r>
        <w:br/>
      </w:r>
      <w:r>
        <w:rPr>
          <w:rFonts w:ascii="Times New Roman"/>
          <w:b w:val="false"/>
          <w:i w:val="false"/>
          <w:color w:val="000000"/>
          <w:sz w:val="28"/>
        </w:rPr>
        <w:t>
</w:t>
      </w:r>
      <w:r>
        <w:rPr>
          <w:rFonts w:ascii="Times New Roman"/>
          <w:b w:val="false"/>
          <w:i w:val="false"/>
          <w:color w:val="000000"/>
          <w:sz w:val="28"/>
        </w:rPr>
        <w:t>
      10. В предоставлении государственной услуги отказывается:</w:t>
      </w:r>
      <w:r>
        <w:br/>
      </w:r>
      <w:r>
        <w:rPr>
          <w:rFonts w:ascii="Times New Roman"/>
          <w:b w:val="false"/>
          <w:i w:val="false"/>
          <w:color w:val="000000"/>
          <w:sz w:val="28"/>
        </w:rPr>
        <w:t>
      1) если в семье трудоспособные родители (усыновители и/или удочерители) ребенка не работают, не учатся по дневной форме обучения, не служат в армии и не зарегистрированы в качестве безработного в органах занятости, кроме случаев, когда отец или мать (усыновители и/или удочерители) заняты уходом за инвалидами первой, второй группы, детьми инвалидами, лицами старше восьмидесяти лет, ребенком до трех лет;</w:t>
      </w:r>
      <w:r>
        <w:br/>
      </w:r>
      <w:r>
        <w:rPr>
          <w:rFonts w:ascii="Times New Roman"/>
          <w:b w:val="false"/>
          <w:i w:val="false"/>
          <w:color w:val="000000"/>
          <w:sz w:val="28"/>
        </w:rPr>
        <w:t>
      2) в случае, когда среднедушевой доход семьи превышает установленный размер продовольственной корзины.</w:t>
      </w:r>
      <w:r>
        <w:br/>
      </w:r>
      <w:r>
        <w:rPr>
          <w:rFonts w:ascii="Times New Roman"/>
          <w:b w:val="false"/>
          <w:i w:val="false"/>
          <w:color w:val="000000"/>
          <w:sz w:val="28"/>
        </w:rPr>
        <w:t>
      Основаниями для прекращения предоставления государственной услуги являются:</w:t>
      </w:r>
      <w:r>
        <w:br/>
      </w:r>
      <w:r>
        <w:rPr>
          <w:rFonts w:ascii="Times New Roman"/>
          <w:b w:val="false"/>
          <w:i w:val="false"/>
          <w:color w:val="000000"/>
          <w:sz w:val="28"/>
        </w:rPr>
        <w:t>
      смерть ребенка;</w:t>
      </w:r>
      <w:r>
        <w:br/>
      </w:r>
      <w:r>
        <w:rPr>
          <w:rFonts w:ascii="Times New Roman"/>
          <w:b w:val="false"/>
          <w:i w:val="false"/>
          <w:color w:val="000000"/>
          <w:sz w:val="28"/>
        </w:rPr>
        <w:t>
      определение ребенка на полное государственное обеспечение;</w:t>
      </w:r>
      <w:r>
        <w:br/>
      </w:r>
      <w:r>
        <w:rPr>
          <w:rFonts w:ascii="Times New Roman"/>
          <w:b w:val="false"/>
          <w:i w:val="false"/>
          <w:color w:val="000000"/>
          <w:sz w:val="28"/>
        </w:rPr>
        <w:t>
      представление потребителем недостоверных сведений, повлекших за собой незаконное назначение пособия;</w:t>
      </w:r>
      <w:r>
        <w:br/>
      </w:r>
      <w:r>
        <w:rPr>
          <w:rFonts w:ascii="Times New Roman"/>
          <w:b w:val="false"/>
          <w:i w:val="false"/>
          <w:color w:val="000000"/>
          <w:sz w:val="28"/>
        </w:rPr>
        <w:t>
      лишение или ограничение в родительских правах родителей, признание недействительным или отмена усыновления (удочерения), освобождение или отстранение от исполнения своих обязанностей опекунов (попечителей) в случаях, установленных брачно-семейным законодательством Республики Казахстан.</w:t>
      </w:r>
      <w:r>
        <w:br/>
      </w:r>
      <w:r>
        <w:rPr>
          <w:rFonts w:ascii="Times New Roman"/>
          <w:b w:val="false"/>
          <w:i w:val="false"/>
          <w:color w:val="000000"/>
          <w:sz w:val="28"/>
        </w:rPr>
        <w:t>
      При выявлении ошибок в оформлении документов, предоставления неполного пакета документов, предусмотренного </w:t>
      </w:r>
      <w:r>
        <w:rPr>
          <w:rFonts w:ascii="Times New Roman"/>
          <w:b w:val="false"/>
          <w:i w:val="false"/>
          <w:color w:val="000000"/>
          <w:sz w:val="28"/>
        </w:rPr>
        <w:t>пунктом 13</w:t>
      </w:r>
      <w:r>
        <w:rPr>
          <w:rFonts w:ascii="Times New Roman"/>
          <w:b w:val="false"/>
          <w:i w:val="false"/>
          <w:color w:val="000000"/>
          <w:sz w:val="28"/>
        </w:rPr>
        <w:t xml:space="preserve"> настоящего Регламента, и ненадлежащего оформления документов, уполномоченный орган в течение трех рабочих дней после получения пакета документов возвращает их в центр с письменным обоснованием причин возврата для последующей выдачи потребителю.</w:t>
      </w:r>
      <w:r>
        <w:br/>
      </w:r>
      <w:r>
        <w:rPr>
          <w:rFonts w:ascii="Times New Roman"/>
          <w:b w:val="false"/>
          <w:i w:val="false"/>
          <w:color w:val="000000"/>
          <w:sz w:val="28"/>
        </w:rPr>
        <w:t>
      Оснований для приостановления оказания государственной услуги не предусмотрено.</w:t>
      </w:r>
      <w:r>
        <w:br/>
      </w:r>
      <w:r>
        <w:rPr>
          <w:rFonts w:ascii="Times New Roman"/>
          <w:b w:val="false"/>
          <w:i w:val="false"/>
          <w:color w:val="000000"/>
          <w:sz w:val="28"/>
        </w:rPr>
        <w:t>
</w:t>
      </w:r>
      <w:r>
        <w:rPr>
          <w:rFonts w:ascii="Times New Roman"/>
          <w:b w:val="false"/>
          <w:i w:val="false"/>
          <w:color w:val="000000"/>
          <w:sz w:val="28"/>
        </w:rPr>
        <w:t>
      11.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уполномоченный орган, центр или акиму сельского округа;</w:t>
      </w:r>
      <w:r>
        <w:br/>
      </w:r>
      <w:r>
        <w:rPr>
          <w:rFonts w:ascii="Times New Roman"/>
          <w:b w:val="false"/>
          <w:i w:val="false"/>
          <w:color w:val="000000"/>
          <w:sz w:val="28"/>
        </w:rPr>
        <w:t>
      2) центр проводит регистрацию заявления и передает в уполномоченный орган;</w:t>
      </w:r>
      <w:r>
        <w:br/>
      </w:r>
      <w:r>
        <w:rPr>
          <w:rFonts w:ascii="Times New Roman"/>
          <w:b w:val="false"/>
          <w:i w:val="false"/>
          <w:color w:val="000000"/>
          <w:sz w:val="28"/>
        </w:rPr>
        <w:t>
      3) уполномоченный орган или аким сельского округа проводит регистрацию заявления и передает документы в участковую комиссию;</w:t>
      </w:r>
      <w:r>
        <w:br/>
      </w:r>
      <w:r>
        <w:rPr>
          <w:rFonts w:ascii="Times New Roman"/>
          <w:b w:val="false"/>
          <w:i w:val="false"/>
          <w:color w:val="000000"/>
          <w:sz w:val="28"/>
        </w:rPr>
        <w:t>
      4) участковая комиссия проводит обследование материального положения потребителя (его семьи), составляет акт о материальном положении семьи по назначению и выплате пособий и представляет заключение о нуждаемости семьи (далее - заключение) в уполномоченный орган или акиму сельского округа;</w:t>
      </w:r>
      <w:r>
        <w:br/>
      </w:r>
      <w:r>
        <w:rPr>
          <w:rFonts w:ascii="Times New Roman"/>
          <w:b w:val="false"/>
          <w:i w:val="false"/>
          <w:color w:val="000000"/>
          <w:sz w:val="28"/>
        </w:rPr>
        <w:t>
      5) аким сельского округа передает документы потребителя и заключение в уполномоченный орган;</w:t>
      </w:r>
      <w:r>
        <w:br/>
      </w:r>
      <w:r>
        <w:rPr>
          <w:rFonts w:ascii="Times New Roman"/>
          <w:b w:val="false"/>
          <w:i w:val="false"/>
          <w:color w:val="000000"/>
          <w:sz w:val="28"/>
        </w:rPr>
        <w:t>
      6) уполномоченный орган регистрирует документы, рассматривает и принимает решение о назначении (отказе в назначении) пособия на детей, оформляет уведомление либо мотивированный ответ об отказе, направляет результат оказания государственной услуги акиму сельского округа, в центр;</w:t>
      </w:r>
      <w:r>
        <w:br/>
      </w:r>
      <w:r>
        <w:rPr>
          <w:rFonts w:ascii="Times New Roman"/>
          <w:b w:val="false"/>
          <w:i w:val="false"/>
          <w:color w:val="000000"/>
          <w:sz w:val="28"/>
        </w:rPr>
        <w:t>
      7) аким сельского округа или центр выдает потребителю уведомление либо мотивированный ответ об отказе.</w:t>
      </w:r>
    </w:p>
    <w:bookmarkEnd w:id="218"/>
    <w:bookmarkStart w:name="z411" w:id="219"/>
    <w:p>
      <w:pPr>
        <w:spacing w:after="0"/>
        <w:ind w:left="0"/>
        <w:jc w:val="left"/>
      </w:pPr>
      <w:r>
        <w:rPr>
          <w:rFonts w:ascii="Times New Roman"/>
          <w:b/>
          <w:i w:val="false"/>
          <w:color w:val="000000"/>
        </w:rPr>
        <w:t xml:space="preserve"> 
4. Описание порядка действий (взаимодействия) в процессе</w:t>
      </w:r>
      <w:r>
        <w:br/>
      </w:r>
      <w:r>
        <w:rPr>
          <w:rFonts w:ascii="Times New Roman"/>
          <w:b/>
          <w:i w:val="false"/>
          <w:color w:val="000000"/>
        </w:rPr>
        <w:t>
оказания государственной услуги</w:t>
      </w:r>
    </w:p>
    <w:bookmarkEnd w:id="219"/>
    <w:bookmarkStart w:name="z412" w:id="220"/>
    <w:p>
      <w:pPr>
        <w:spacing w:after="0"/>
        <w:ind w:left="0"/>
        <w:jc w:val="both"/>
      </w:pPr>
      <w:r>
        <w:rPr>
          <w:rFonts w:ascii="Times New Roman"/>
          <w:b w:val="false"/>
          <w:i w:val="false"/>
          <w:color w:val="000000"/>
          <w:sz w:val="28"/>
        </w:rPr>
        <w:t>
      12.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центра по адресу, указанному в </w:t>
      </w:r>
      <w:r>
        <w:rPr>
          <w:rFonts w:ascii="Times New Roman"/>
          <w:b w:val="false"/>
          <w:i w:val="false"/>
          <w:color w:val="000000"/>
          <w:sz w:val="28"/>
        </w:rPr>
        <w:t>пункте 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Прием документов у акима сельского округа и у ответственного исполнителя уполномоченного органа осуществляется по адресам, указанным в </w:t>
      </w:r>
      <w:r>
        <w:rPr>
          <w:rFonts w:ascii="Times New Roman"/>
          <w:b w:val="false"/>
          <w:i w:val="false"/>
          <w:color w:val="000000"/>
          <w:sz w:val="28"/>
        </w:rPr>
        <w:t>пункте 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После сдачи всех необходимых документов потребителю выдается:</w:t>
      </w:r>
      <w:r>
        <w:br/>
      </w:r>
      <w:r>
        <w:rPr>
          <w:rFonts w:ascii="Times New Roman"/>
          <w:b w:val="false"/>
          <w:i w:val="false"/>
          <w:color w:val="000000"/>
          <w:sz w:val="28"/>
        </w:rPr>
        <w:t>
      1) в уполномоченном органе или у акима сельского округа – талон с указанием даты регистрации и получения потребителем государственной услуги, фамилии и инициалов ответственного лица, принявшего документы;</w:t>
      </w:r>
      <w:r>
        <w:br/>
      </w:r>
      <w:r>
        <w:rPr>
          <w:rFonts w:ascii="Times New Roman"/>
          <w:b w:val="false"/>
          <w:i w:val="false"/>
          <w:color w:val="000000"/>
          <w:sz w:val="28"/>
        </w:rPr>
        <w:t>
      2) в центре – расписка о приеме соответствующих документов с указанием:</w:t>
      </w:r>
      <w:r>
        <w:br/>
      </w:r>
      <w:r>
        <w:rPr>
          <w:rFonts w:ascii="Times New Roman"/>
          <w:b w:val="false"/>
          <w:i w:val="false"/>
          <w:color w:val="000000"/>
          <w:sz w:val="28"/>
        </w:rPr>
        <w:t>
      номера и даты приема заявления;</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потребитель представляет следующие документы:</w:t>
      </w:r>
      <w:r>
        <w:br/>
      </w:r>
      <w:r>
        <w:rPr>
          <w:rFonts w:ascii="Times New Roman"/>
          <w:b w:val="false"/>
          <w:i w:val="false"/>
          <w:color w:val="000000"/>
          <w:sz w:val="28"/>
        </w:rPr>
        <w:t>
      1) заявление на назначение пособия на детей установленного образца;</w:t>
      </w:r>
      <w:r>
        <w:br/>
      </w:r>
      <w:r>
        <w:rPr>
          <w:rFonts w:ascii="Times New Roman"/>
          <w:b w:val="false"/>
          <w:i w:val="false"/>
          <w:color w:val="000000"/>
          <w:sz w:val="28"/>
        </w:rPr>
        <w:t>
      2) копию (копии) свидетельства (свидетельств) о рождении ребенка (детей) либо копию (копии) записи (записей) акта (актов) о рождении;</w:t>
      </w:r>
      <w:r>
        <w:br/>
      </w:r>
      <w:r>
        <w:rPr>
          <w:rFonts w:ascii="Times New Roman"/>
          <w:b w:val="false"/>
          <w:i w:val="false"/>
          <w:color w:val="000000"/>
          <w:sz w:val="28"/>
        </w:rPr>
        <w:t>
      3) копию документа, удостоверяющего личность потребителя;</w:t>
      </w:r>
      <w:r>
        <w:br/>
      </w:r>
      <w:r>
        <w:rPr>
          <w:rFonts w:ascii="Times New Roman"/>
          <w:b w:val="false"/>
          <w:i w:val="false"/>
          <w:color w:val="000000"/>
          <w:sz w:val="28"/>
        </w:rPr>
        <w:t>
      4) копию документа, подтверждающего регистрацию по месту жительства семьи (копию книги регистрации граждан, либо справку адресного бюро, либо справку акима сельского округа);</w:t>
      </w:r>
      <w:r>
        <w:br/>
      </w:r>
      <w:r>
        <w:rPr>
          <w:rFonts w:ascii="Times New Roman"/>
          <w:b w:val="false"/>
          <w:i w:val="false"/>
          <w:color w:val="000000"/>
          <w:sz w:val="28"/>
        </w:rPr>
        <w:t>
      5) сведения о составе семьи установленного образца;</w:t>
      </w:r>
      <w:r>
        <w:br/>
      </w:r>
      <w:r>
        <w:rPr>
          <w:rFonts w:ascii="Times New Roman"/>
          <w:b w:val="false"/>
          <w:i w:val="false"/>
          <w:color w:val="000000"/>
          <w:sz w:val="28"/>
        </w:rPr>
        <w:t>
      6) сведения о доходах членов семьи установленного образца;</w:t>
      </w:r>
      <w:r>
        <w:br/>
      </w:r>
      <w:r>
        <w:rPr>
          <w:rFonts w:ascii="Times New Roman"/>
          <w:b w:val="false"/>
          <w:i w:val="false"/>
          <w:color w:val="000000"/>
          <w:sz w:val="28"/>
        </w:rPr>
        <w:t>
      7) усыновители (удочерители), опекуны (попечители) представляют выписку из решения соответствующего органа об усыновлении (удочерении) или установлении опеки (попечительства) над ребенком.</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потребителю. Право на получение пособия на детей ежеквартально подтверждается представлением документов о доходах.</w:t>
      </w:r>
      <w:r>
        <w:br/>
      </w:r>
      <w:r>
        <w:rPr>
          <w:rFonts w:ascii="Times New Roman"/>
          <w:b w:val="false"/>
          <w:i w:val="false"/>
          <w:color w:val="000000"/>
          <w:sz w:val="28"/>
        </w:rPr>
        <w:t>
      В случае невозможности личного обращения одного из родителей, опекунов, попечителей с заявлением о назначении пособия родители, опекуны, попечители вправе уполномочить других лиц на обращение с заявлением о назначении пособия на основании доверенности, выданной в установленном порядке.</w:t>
      </w:r>
      <w:r>
        <w:br/>
      </w:r>
      <w:r>
        <w:rPr>
          <w:rFonts w:ascii="Times New Roman"/>
          <w:b w:val="false"/>
          <w:i w:val="false"/>
          <w:color w:val="000000"/>
          <w:sz w:val="28"/>
        </w:rPr>
        <w:t>
</w:t>
      </w:r>
      <w:r>
        <w:rPr>
          <w:rFonts w:ascii="Times New Roman"/>
          <w:b w:val="false"/>
          <w:i w:val="false"/>
          <w:color w:val="000000"/>
          <w:sz w:val="28"/>
        </w:rPr>
        <w:t>
      14.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 (СФЕ 1);</w:t>
      </w:r>
      <w:r>
        <w:br/>
      </w:r>
      <w:r>
        <w:rPr>
          <w:rFonts w:ascii="Times New Roman"/>
          <w:b w:val="false"/>
          <w:i w:val="false"/>
          <w:color w:val="000000"/>
          <w:sz w:val="28"/>
        </w:rPr>
        <w:t>
      2) заведующий сектором назначения и выплаты социальных пособий уполномоченного органа (далее – заведующий сектором уполномоченного органа) (СФЕ 2);</w:t>
      </w:r>
      <w:r>
        <w:br/>
      </w:r>
      <w:r>
        <w:rPr>
          <w:rFonts w:ascii="Times New Roman"/>
          <w:b w:val="false"/>
          <w:i w:val="false"/>
          <w:color w:val="000000"/>
          <w:sz w:val="28"/>
        </w:rPr>
        <w:t>
      3) специалист сектора назначения и выплаты социальных пособий уполномоченного органа (далее – специалист сектора уполномоченного органа) (СФЕ 3);</w:t>
      </w:r>
      <w:r>
        <w:br/>
      </w:r>
      <w:r>
        <w:rPr>
          <w:rFonts w:ascii="Times New Roman"/>
          <w:b w:val="false"/>
          <w:i w:val="false"/>
          <w:color w:val="000000"/>
          <w:sz w:val="28"/>
        </w:rPr>
        <w:t>
      4) участковая комиссия, созданная решением акима города Каражал (далее – участковая комиссия) (СФЕ 4);</w:t>
      </w:r>
      <w:r>
        <w:br/>
      </w:r>
      <w:r>
        <w:rPr>
          <w:rFonts w:ascii="Times New Roman"/>
          <w:b w:val="false"/>
          <w:i w:val="false"/>
          <w:color w:val="000000"/>
          <w:sz w:val="28"/>
        </w:rPr>
        <w:t>
      5) аким поселка по месту жительства потребителя (далее – аким сельского округа) (СФЕ 5);</w:t>
      </w:r>
      <w:r>
        <w:br/>
      </w:r>
      <w:r>
        <w:rPr>
          <w:rFonts w:ascii="Times New Roman"/>
          <w:b w:val="false"/>
          <w:i w:val="false"/>
          <w:color w:val="000000"/>
          <w:sz w:val="28"/>
        </w:rPr>
        <w:t>
      6) участковая комиссия, созданная решением акима поселка по месту жительства потребителя (далее – участковая комиссия акима поселка) (СФЕ 6).</w:t>
      </w:r>
      <w:r>
        <w:br/>
      </w:r>
      <w:r>
        <w:rPr>
          <w:rFonts w:ascii="Times New Roman"/>
          <w:b w:val="false"/>
          <w:i w:val="false"/>
          <w:color w:val="000000"/>
          <w:sz w:val="28"/>
        </w:rPr>
        <w:t>
      В альтернативном процессе оказания услуги участвуют:</w:t>
      </w:r>
      <w:r>
        <w:br/>
      </w:r>
      <w:r>
        <w:rPr>
          <w:rFonts w:ascii="Times New Roman"/>
          <w:b w:val="false"/>
          <w:i w:val="false"/>
          <w:color w:val="000000"/>
          <w:sz w:val="28"/>
        </w:rPr>
        <w:t>
      руководитель уполномоченного органа (СФЕ 1);</w:t>
      </w:r>
      <w:r>
        <w:br/>
      </w:r>
      <w:r>
        <w:rPr>
          <w:rFonts w:ascii="Times New Roman"/>
          <w:b w:val="false"/>
          <w:i w:val="false"/>
          <w:color w:val="000000"/>
          <w:sz w:val="28"/>
        </w:rPr>
        <w:t>
      заведующий сектором назначения и выплаты социальных пособий уполномоченного органа (далее – заведующий сектором уполномоченного органа) (СФЕ 2);</w:t>
      </w:r>
      <w:r>
        <w:br/>
      </w:r>
      <w:r>
        <w:rPr>
          <w:rFonts w:ascii="Times New Roman"/>
          <w:b w:val="false"/>
          <w:i w:val="false"/>
          <w:color w:val="000000"/>
          <w:sz w:val="28"/>
        </w:rPr>
        <w:t>
      специалист сектора назначения и выплаты социальных пособий уполномоченного органа (далее – специалист сектора уполномоченного органа) (СФЕ 3);</w:t>
      </w:r>
      <w:r>
        <w:br/>
      </w:r>
      <w:r>
        <w:rPr>
          <w:rFonts w:ascii="Times New Roman"/>
          <w:b w:val="false"/>
          <w:i w:val="false"/>
          <w:color w:val="000000"/>
          <w:sz w:val="28"/>
        </w:rPr>
        <w:t>
      участковая комиссия, созданная решением акима города Каражал (далее – участковая комиссия) (СФЕ 4);</w:t>
      </w:r>
      <w:r>
        <w:br/>
      </w:r>
      <w:r>
        <w:rPr>
          <w:rFonts w:ascii="Times New Roman"/>
          <w:b w:val="false"/>
          <w:i w:val="false"/>
          <w:color w:val="000000"/>
          <w:sz w:val="28"/>
        </w:rPr>
        <w:t>
      аким сельского округа по месту жительства потребителя (далее – аким сельского округа) (СФЕ 5);</w:t>
      </w:r>
      <w:r>
        <w:br/>
      </w:r>
      <w:r>
        <w:rPr>
          <w:rFonts w:ascii="Times New Roman"/>
          <w:b w:val="false"/>
          <w:i w:val="false"/>
          <w:color w:val="000000"/>
          <w:sz w:val="28"/>
        </w:rPr>
        <w:t>
      участковая комиссия, созданная решением акима сельского округа по месту жительства потребителя (далее – участковая комиссия акима сельского округа) (СФЕ 6);</w:t>
      </w:r>
      <w:r>
        <w:br/>
      </w:r>
      <w:r>
        <w:rPr>
          <w:rFonts w:ascii="Times New Roman"/>
          <w:b w:val="false"/>
          <w:i w:val="false"/>
          <w:color w:val="000000"/>
          <w:sz w:val="28"/>
        </w:rPr>
        <w:t>
      инспектор сектора выдачи документов центра (СФЕ 7);</w:t>
      </w:r>
      <w:r>
        <w:br/>
      </w:r>
      <w:r>
        <w:rPr>
          <w:rFonts w:ascii="Times New Roman"/>
          <w:b w:val="false"/>
          <w:i w:val="false"/>
          <w:color w:val="000000"/>
          <w:sz w:val="28"/>
        </w:rPr>
        <w:t>
      инспектор накопительного сектора центра (СФЕ 8);</w:t>
      </w:r>
      <w:r>
        <w:br/>
      </w:r>
      <w:r>
        <w:rPr>
          <w:rFonts w:ascii="Times New Roman"/>
          <w:b w:val="false"/>
          <w:i w:val="false"/>
          <w:color w:val="000000"/>
          <w:sz w:val="28"/>
        </w:rPr>
        <w:t>
      инспектор центра (СФЕ 9).</w:t>
      </w:r>
      <w:r>
        <w:br/>
      </w:r>
      <w:r>
        <w:rPr>
          <w:rFonts w:ascii="Times New Roman"/>
          <w:b w:val="false"/>
          <w:i w:val="false"/>
          <w:color w:val="000000"/>
          <w:sz w:val="28"/>
        </w:rPr>
        <w:t>
</w:t>
      </w:r>
      <w:r>
        <w:rPr>
          <w:rFonts w:ascii="Times New Roman"/>
          <w:b w:val="false"/>
          <w:i w:val="false"/>
          <w:color w:val="000000"/>
          <w:sz w:val="28"/>
        </w:rPr>
        <w:t>
      15.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16. Схемы, отражающие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220"/>
    <w:bookmarkStart w:name="z417" w:id="221"/>
    <w:p>
      <w:pPr>
        <w:spacing w:after="0"/>
        <w:ind w:left="0"/>
        <w:jc w:val="left"/>
      </w:pPr>
      <w:r>
        <w:rPr>
          <w:rFonts w:ascii="Times New Roman"/>
          <w:b/>
          <w:i w:val="false"/>
          <w:color w:val="000000"/>
        </w:rPr>
        <w:t xml:space="preserve"> 
5. Ответственность должностных лиц, оказывающих</w:t>
      </w:r>
      <w:r>
        <w:br/>
      </w:r>
      <w:r>
        <w:rPr>
          <w:rFonts w:ascii="Times New Roman"/>
          <w:b/>
          <w:i w:val="false"/>
          <w:color w:val="000000"/>
        </w:rPr>
        <w:t>
государственные услуги</w:t>
      </w:r>
    </w:p>
    <w:bookmarkEnd w:id="221"/>
    <w:bookmarkStart w:name="z418" w:id="222"/>
    <w:p>
      <w:pPr>
        <w:spacing w:after="0"/>
        <w:ind w:left="0"/>
        <w:jc w:val="both"/>
      </w:pPr>
      <w:r>
        <w:rPr>
          <w:rFonts w:ascii="Times New Roman"/>
          <w:b w:val="false"/>
          <w:i w:val="false"/>
          <w:color w:val="000000"/>
          <w:sz w:val="28"/>
        </w:rPr>
        <w:t>
      17.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w:t>
      </w:r>
    </w:p>
    <w:bookmarkEnd w:id="222"/>
    <w:bookmarkStart w:name="z419" w:id="223"/>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"Назначение государственных пособий семьям,</w:t>
      </w:r>
      <w:r>
        <w:br/>
      </w:r>
      <w:r>
        <w:rPr>
          <w:rFonts w:ascii="Times New Roman"/>
          <w:b w:val="false"/>
          <w:i w:val="false"/>
          <w:color w:val="000000"/>
          <w:sz w:val="28"/>
        </w:rPr>
        <w:t>
имеющим детей до 18 лет"</w:t>
      </w:r>
    </w:p>
    <w:bookmarkEnd w:id="223"/>
    <w:bookmarkStart w:name="z420" w:id="224"/>
    <w:p>
      <w:pPr>
        <w:spacing w:after="0"/>
        <w:ind w:left="0"/>
        <w:jc w:val="left"/>
      </w:pPr>
      <w:r>
        <w:rPr>
          <w:rFonts w:ascii="Times New Roman"/>
          <w:b/>
          <w:i w:val="false"/>
          <w:color w:val="000000"/>
        </w:rPr>
        <w:t xml:space="preserve"> 
Таблица 1. Описание действий структурно-функциональных единиц (основной процесс, вариант 1)</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2384"/>
        <w:gridCol w:w="2769"/>
        <w:gridCol w:w="2726"/>
        <w:gridCol w:w="3090"/>
        <w:gridCol w:w="2492"/>
      </w:tblGrid>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13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сектора уполномоченного органа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r>
              <w:br/>
            </w:r>
            <w:r>
              <w:rPr>
                <w:rFonts w:ascii="Times New Roman"/>
                <w:b w:val="false"/>
                <w:i w:val="false"/>
                <w:color w:val="000000"/>
                <w:sz w:val="20"/>
              </w:rPr>
              <w:t>
</w:t>
            </w:r>
            <w:r>
              <w:rPr>
                <w:rFonts w:ascii="Times New Roman"/>
                <w:b w:val="false"/>
                <w:i w:val="false"/>
                <w:color w:val="000000"/>
                <w:sz w:val="20"/>
              </w:rPr>
              <w:t>Участковая комиссия</w:t>
            </w:r>
          </w:p>
        </w:tc>
      </w:tr>
      <w:tr>
        <w:trPr>
          <w:trHeight w:val="4650" w:hRule="atLeast"/>
        </w:trPr>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назначения пособия на детей</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учета заявлений на предоставление пособия на детей, выдает потребителю отрывной талон с указанием даты приема документов, готовит проект поручения участковой комиссии для обследования материального положения семьи потребителя</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vMerge/>
            <w:tcBorders>
              <w:top w:val="nil"/>
              <w:left w:val="single" w:color="cfcfcf" w:sz="5"/>
              <w:bottom w:val="single" w:color="cfcfcf" w:sz="5"/>
              <w:right w:val="single" w:color="cfcfcf" w:sz="5"/>
            </w:tcBorders>
          </w:tc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потребителю регистрационного талона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0" w:hRule="atLeast"/>
        </w:trPr>
        <w:tc>
          <w:tcPr>
            <w:tcW w:w="0" w:type="auto"/>
            <w:vMerge/>
            <w:tcBorders>
              <w:top w:val="nil"/>
              <w:left w:val="single" w:color="cfcfcf" w:sz="5"/>
              <w:bottom w:val="single" w:color="cfcfcf" w:sz="5"/>
              <w:right w:val="single" w:color="cfcfcf" w:sz="5"/>
            </w:tcBorders>
          </w:tc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поручения на проведение обследования</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Дает поручение участковой комиссии для проведения обследования материального положения семьи потребителя</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Поручение на проведение обследования материального положения семьи потребителя</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30" w:hRule="atLeast"/>
        </w:trPr>
        <w:tc>
          <w:tcPr>
            <w:tcW w:w="0" w:type="auto"/>
            <w:vMerge/>
            <w:tcBorders>
              <w:top w:val="nil"/>
              <w:left w:val="single" w:color="cfcfcf" w:sz="5"/>
              <w:bottom w:val="single" w:color="cfcfcf" w:sz="5"/>
              <w:right w:val="single" w:color="cfcfcf" w:sz="5"/>
            </w:tcBorders>
          </w:tc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материального положения семьи заявителя</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поручением проводит обследование материального положения семьи заявителя</w:t>
            </w:r>
          </w:p>
        </w:tc>
      </w:tr>
      <w:tr>
        <w:trPr>
          <w:trHeight w:val="1515" w:hRule="atLeast"/>
        </w:trPr>
        <w:tc>
          <w:tcPr>
            <w:tcW w:w="0" w:type="auto"/>
            <w:vMerge/>
            <w:tcBorders>
              <w:top w:val="nil"/>
              <w:left w:val="single" w:color="cfcfcf" w:sz="5"/>
              <w:bottom w:val="single" w:color="cfcfcf" w:sz="5"/>
              <w:right w:val="single" w:color="cfcfcf" w:sz="5"/>
            </w:tcBorders>
          </w:tc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обследования и заключение о нуждаемости в предоставлении пособия на детей</w:t>
            </w:r>
          </w:p>
        </w:tc>
      </w:tr>
      <w:tr>
        <w:trPr>
          <w:trHeight w:val="2160" w:hRule="atLeast"/>
        </w:trPr>
        <w:tc>
          <w:tcPr>
            <w:tcW w:w="0" w:type="auto"/>
            <w:vMerge/>
            <w:tcBorders>
              <w:top w:val="nil"/>
              <w:left w:val="single" w:color="cfcfcf" w:sz="5"/>
              <w:bottom w:val="single" w:color="cfcfcf" w:sz="5"/>
              <w:right w:val="single" w:color="cfcfcf" w:sz="5"/>
            </w:tcBorders>
          </w:tc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рабочих дней</w:t>
            </w:r>
          </w:p>
        </w:tc>
      </w:tr>
      <w:tr>
        <w:trPr>
          <w:trHeight w:val="975" w:hRule="atLeast"/>
        </w:trPr>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с заключением участковой комиссии</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с заключением участковой комиссии</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с заключением участковой комиссии</w:t>
            </w:r>
          </w:p>
        </w:tc>
      </w:tr>
      <w:tr>
        <w:trPr>
          <w:trHeight w:val="960" w:hRule="atLeast"/>
        </w:trPr>
        <w:tc>
          <w:tcPr>
            <w:tcW w:w="0" w:type="auto"/>
            <w:vMerge/>
            <w:tcBorders>
              <w:top w:val="nil"/>
              <w:left w:val="single" w:color="cfcfcf" w:sz="5"/>
              <w:bottom w:val="single" w:color="cfcfcf" w:sz="5"/>
              <w:right w:val="single" w:color="cfcfcf" w:sz="5"/>
            </w:tcBorders>
          </w:tc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журнале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обследования и заключение участковой комиссии</w:t>
            </w:r>
          </w:p>
        </w:tc>
      </w:tr>
      <w:tr>
        <w:trPr>
          <w:trHeight w:val="1350" w:hRule="atLeast"/>
        </w:trPr>
        <w:tc>
          <w:tcPr>
            <w:tcW w:w="0" w:type="auto"/>
            <w:vMerge/>
            <w:tcBorders>
              <w:top w:val="nil"/>
              <w:left w:val="single" w:color="cfcfcf" w:sz="5"/>
              <w:bottom w:val="single" w:color="cfcfcf" w:sz="5"/>
              <w:right w:val="single" w:color="cfcfcf" w:sz="5"/>
            </w:tcBorders>
          </w:tc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00" w:hRule="atLeast"/>
        </w:trPr>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расчета и назначения пособия на детей</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основании предоставленных документов и заключения участковой комиссии делает расчет назначения пособия на детей и уведомление о назначении либо мотивированный ответ об отказе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20" w:hRule="atLeast"/>
        </w:trPr>
        <w:tc>
          <w:tcPr>
            <w:tcW w:w="0" w:type="auto"/>
            <w:vMerge/>
            <w:tcBorders>
              <w:top w:val="nil"/>
              <w:left w:val="single" w:color="cfcfcf" w:sz="5"/>
              <w:bottom w:val="single" w:color="cfcfcf" w:sz="5"/>
              <w:right w:val="single" w:color="cfcfcf" w:sz="5"/>
            </w:tcBorders>
          </w:tc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20" w:hRule="atLeast"/>
        </w:trPr>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проект решения и передает макет личного дела руководителю уполномоченного органа</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80" w:hRule="atLeast"/>
        </w:trPr>
        <w:tc>
          <w:tcPr>
            <w:tcW w:w="0" w:type="auto"/>
            <w:vMerge/>
            <w:tcBorders>
              <w:top w:val="nil"/>
              <w:left w:val="single" w:color="cfcfcf" w:sz="5"/>
              <w:bottom w:val="single" w:color="cfcfcf" w:sz="5"/>
              <w:right w:val="single" w:color="cfcfcf" w:sz="5"/>
            </w:tcBorders>
          </w:tc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15" w:hRule="atLeast"/>
        </w:trPr>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решения</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решение о назначении или отказе в назначении пособия на детей и направляет дело к специалисту сектора уполномоченного органа для дальнейшей работы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Личное дело потребителя с утвержденным решением, подлежащим исполнению</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0" w:hRule="atLeast"/>
        </w:trPr>
        <w:tc>
          <w:tcPr>
            <w:tcW w:w="0" w:type="auto"/>
            <w:vMerge/>
            <w:tcBorders>
              <w:top w:val="nil"/>
              <w:left w:val="single" w:color="cfcfcf" w:sz="5"/>
              <w:bottom w:val="single" w:color="cfcfcf" w:sz="5"/>
              <w:right w:val="single" w:color="cfcfcf" w:sz="5"/>
            </w:tcBorders>
          </w:tc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потребителя услуги</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потребителю о назначении либо мотивированный ответ об отказе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1" w:id="225"/>
    <w:p>
      <w:pPr>
        <w:spacing w:after="0"/>
        <w:ind w:left="0"/>
        <w:jc w:val="left"/>
      </w:pPr>
      <w:r>
        <w:rPr>
          <w:rFonts w:ascii="Times New Roman"/>
          <w:b/>
          <w:i w:val="false"/>
          <w:color w:val="000000"/>
        </w:rPr>
        <w:t xml:space="preserve"> 
Описание действий структурно-функциональных единиц (основной процесс, вариант 2)</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4517"/>
        <w:gridCol w:w="4517"/>
        <w:gridCol w:w="4560"/>
      </w:tblGrid>
      <w:tr>
        <w:trPr>
          <w:trHeight w:val="31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54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r>
      <w:tr>
        <w:trPr>
          <w:trHeight w:val="720" w:hRule="atLeast"/>
        </w:trPr>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назначения пособия на детей</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поручения на проведение обследования</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материального положения семьи потребителя</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оформленного макета дела потребителя специалисту сектора уполномоченного органа</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от акима сельского округа</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расчета и назначения пособия на детей</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проект решения и передает макет личного дела руководителю уполномоченного органа</w:t>
            </w:r>
          </w:p>
        </w:tc>
      </w:tr>
      <w:tr>
        <w:trPr>
          <w:trHeight w:val="315" w:hRule="atLeast"/>
        </w:trPr>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w:t>
            </w:r>
          </w:p>
        </w:tc>
      </w:tr>
      <w:tr>
        <w:trPr>
          <w:trHeight w:val="225" w:hRule="atLeast"/>
        </w:trPr>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r>
      <w:tr>
        <w:trPr>
          <w:trHeight w:val="1665" w:hRule="atLeast"/>
        </w:trPr>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решения</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решение о назначении или отказе в назначении пособия на детей и направляет дело к специалисту сектора уполномоченного органа для дальнейшей работы</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Личное дело потребителя с утвержденным решением, подлежащим исполнению</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либо мотивированного ответа об отказе</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4517"/>
        <w:gridCol w:w="4517"/>
        <w:gridCol w:w="4580"/>
      </w:tblGrid>
      <w:tr>
        <w:trPr>
          <w:trHeight w:val="31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54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сектора уполномоченного органа</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r>
              <w:br/>
            </w:r>
            <w:r>
              <w:rPr>
                <w:rFonts w:ascii="Times New Roman"/>
                <w:b w:val="false"/>
                <w:i w:val="false"/>
                <w:color w:val="000000"/>
                <w:sz w:val="20"/>
              </w:rPr>
              <w:t>
</w:t>
            </w:r>
            <w:r>
              <w:rPr>
                <w:rFonts w:ascii="Times New Roman"/>
                <w:b w:val="false"/>
                <w:i w:val="false"/>
                <w:color w:val="000000"/>
                <w:sz w:val="20"/>
              </w:rPr>
              <w:t>Аким поселка</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r>
              <w:br/>
            </w:r>
            <w:r>
              <w:rPr>
                <w:rFonts w:ascii="Times New Roman"/>
                <w:b w:val="false"/>
                <w:i w:val="false"/>
                <w:color w:val="000000"/>
                <w:sz w:val="20"/>
              </w:rPr>
              <w:t>
</w:t>
            </w:r>
            <w:r>
              <w:rPr>
                <w:rFonts w:ascii="Times New Roman"/>
                <w:b w:val="false"/>
                <w:i w:val="false"/>
                <w:color w:val="000000"/>
                <w:sz w:val="20"/>
              </w:rPr>
              <w:t>Участковая комиссия акима поселка</w:t>
            </w:r>
          </w:p>
        </w:tc>
      </w:tr>
      <w:tr>
        <w:trPr>
          <w:trHeight w:val="2055" w:hRule="atLeast"/>
        </w:trPr>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учета заявлений на предоставление пособия на детей, выдает потребителю отрывной талон с указанием даты приема документов</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потребителю регистрационного талона</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Дает поручение участковой комиссии для обследования материального положения семьи потребителя</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Поручение на проведение обследования материального положения семьи потребителя</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поручением проводит обследование материального положения семьи заявителя</w:t>
            </w:r>
          </w:p>
        </w:tc>
      </w:tr>
      <w:tr>
        <w:trPr>
          <w:trHeight w:val="1080" w:hRule="atLeast"/>
        </w:trPr>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обследования и заключение о нуждаемости в предоставлении пособия на детей</w:t>
            </w:r>
          </w:p>
        </w:tc>
      </w:tr>
      <w:tr>
        <w:trPr>
          <w:trHeight w:val="1080" w:hRule="atLeast"/>
        </w:trPr>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рабочих дней</w:t>
            </w:r>
          </w:p>
        </w:tc>
      </w:tr>
      <w:tr>
        <w:trPr>
          <w:trHeight w:val="1035" w:hRule="atLeast"/>
        </w:trPr>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 заявление со всеми необходимыми документами и заключением участковой комиссии в уполномоченный орган</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журнале учета заявлений на предоставление пособия на детей</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20 календарных дней с момента регистрации заявления</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и заключением участковой комиссии и регистрирует в журнале учета заявлений на предоставление пособия на детей</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журнале учета заявлений на предоставление пособия на детей</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95" w:hRule="atLeast"/>
        </w:trPr>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основании предоставленных документов и заключения участковой комиссии делает расчет назначения пособия на детей и готовит проект решения о назначении или отказе в назначении пособия на детей</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30" w:hRule="atLeast"/>
        </w:trPr>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потребителю услуги о назначении пособия на детей либо мотивированный ответ об отказе</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2" w:id="226"/>
    <w:p>
      <w:pPr>
        <w:spacing w:after="0"/>
        <w:ind w:left="0"/>
        <w:jc w:val="left"/>
      </w:pPr>
      <w:r>
        <w:rPr>
          <w:rFonts w:ascii="Times New Roman"/>
          <w:b/>
          <w:i w:val="false"/>
          <w:color w:val="000000"/>
        </w:rPr>
        <w:t xml:space="preserve"> 
Описание действий структурно-функциональных единиц (альтернативный процесс)</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3066"/>
        <w:gridCol w:w="3466"/>
        <w:gridCol w:w="3256"/>
        <w:gridCol w:w="3594"/>
      </w:tblGrid>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альтернативного процесса (хода, потока работ)</w:t>
            </w:r>
          </w:p>
        </w:tc>
      </w:tr>
      <w:tr>
        <w:trPr>
          <w:trHeight w:val="10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сектора уполномоченного органа</w:t>
            </w:r>
          </w:p>
        </w:tc>
      </w:tr>
      <w:tr>
        <w:trPr>
          <w:trHeight w:val="645"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назначения пособия на детей</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передачи документов в уполномоченный орган</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7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приема и регистрации документов на назначение пособия на детей в уполномоченном органе</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реестру принимает заявления со всеми необходимыми документами, регистрирует в журнале учета заявлений на назначение пособия на детей</w:t>
            </w:r>
          </w:p>
        </w:tc>
      </w:tr>
      <w:tr>
        <w:trPr>
          <w:trHeight w:val="435" w:hRule="atLeast"/>
        </w:trPr>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заявлений в журнале</w:t>
            </w:r>
          </w:p>
        </w:tc>
      </w:tr>
      <w:tr>
        <w:trPr>
          <w:trHeight w:val="135" w:hRule="atLeast"/>
        </w:trPr>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59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поручения на проведение обследования</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Дает поручение участковой комиссии для проведения обследования материального положения семьи потребителя</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Поручение на проведение обследования материального положения семьи потребителя</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45" w:hRule="atLeast"/>
        </w:trPr>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материального положения семьи потребителя</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с заключением участковой комиссии</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с заключением участковой комиссии</w:t>
            </w:r>
          </w:p>
        </w:tc>
      </w:tr>
      <w:tr>
        <w:trPr>
          <w:trHeight w:val="180" w:hRule="atLeast"/>
        </w:trPr>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журнале</w:t>
            </w:r>
          </w:p>
        </w:tc>
      </w:tr>
      <w:tr>
        <w:trPr>
          <w:trHeight w:val="195" w:hRule="atLeast"/>
        </w:trPr>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285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расчета и назначения пособия на детей</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основании предоставленных документов и заключения участковой комиссии делает расчет назначения пособия на детей и готовит проект решения о назначении или отказе в назначении пособия на детей</w:t>
            </w:r>
          </w:p>
        </w:tc>
      </w:tr>
      <w:tr>
        <w:trPr>
          <w:trHeight w:val="330" w:hRule="atLeast"/>
        </w:trPr>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w:t>
            </w:r>
          </w:p>
        </w:tc>
      </w:tr>
      <w:tr>
        <w:trPr>
          <w:trHeight w:val="60" w:hRule="atLeast"/>
        </w:trPr>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r>
      <w:tr>
        <w:trPr>
          <w:trHeight w:val="27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проект решения и передает макет личного дела руководителю уполномоченного органа</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7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решения</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решение о назначении или отказе в назначении пособия на детей и направляет дело к специалисту сектора уполномоченного органа для дальнейшей работы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Личное дело с утвержденным решением, подлежащим исполнению</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либо мотивированного ответа об отказе</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Оформляет уведомление о назначении государственных пособий на детей либо мотивированный ответ об отказе и передает в центр</w:t>
            </w:r>
          </w:p>
        </w:tc>
      </w:tr>
      <w:tr>
        <w:trPr>
          <w:trHeight w:val="540" w:hRule="atLeast"/>
        </w:trPr>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r>
      <w:tr>
        <w:trPr>
          <w:trHeight w:val="225" w:hRule="atLeast"/>
        </w:trPr>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r>
      <w:tr>
        <w:trPr>
          <w:trHeight w:val="144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приема уведомления либо мотивированного ответа об отказе из уполномоченного органа</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либо мотивированного ответа об отказе</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3064"/>
        <w:gridCol w:w="3064"/>
        <w:gridCol w:w="3064"/>
        <w:gridCol w:w="4256"/>
      </w:tblGrid>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альтернативного процесса (хода, потока работ)</w:t>
            </w:r>
          </w:p>
        </w:tc>
      </w:tr>
      <w:tr>
        <w:trPr>
          <w:trHeight w:val="8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r>
              <w:br/>
            </w:r>
            <w:r>
              <w:rPr>
                <w:rFonts w:ascii="Times New Roman"/>
                <w:b w:val="false"/>
                <w:i w:val="false"/>
                <w:color w:val="000000"/>
                <w:sz w:val="20"/>
              </w:rPr>
              <w:t>
</w:t>
            </w:r>
            <w:r>
              <w:rPr>
                <w:rFonts w:ascii="Times New Roman"/>
                <w:b w:val="false"/>
                <w:i w:val="false"/>
                <w:color w:val="000000"/>
                <w:sz w:val="20"/>
              </w:rPr>
              <w:t>Участковая комиссия</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7</w:t>
            </w:r>
            <w:r>
              <w:br/>
            </w:r>
            <w:r>
              <w:rPr>
                <w:rFonts w:ascii="Times New Roman"/>
                <w:b w:val="false"/>
                <w:i w:val="false"/>
                <w:color w:val="000000"/>
                <w:sz w:val="20"/>
              </w:rPr>
              <w:t>
</w:t>
            </w:r>
            <w:r>
              <w:rPr>
                <w:rFonts w:ascii="Times New Roman"/>
                <w:b w:val="false"/>
                <w:i w:val="false"/>
                <w:color w:val="000000"/>
                <w:sz w:val="20"/>
              </w:rPr>
              <w:t>Инспектор сектора выдачи документов центра</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8</w:t>
            </w:r>
            <w:r>
              <w:br/>
            </w:r>
            <w:r>
              <w:rPr>
                <w:rFonts w:ascii="Times New Roman"/>
                <w:b w:val="false"/>
                <w:i w:val="false"/>
                <w:color w:val="000000"/>
                <w:sz w:val="20"/>
              </w:rPr>
              <w:t>
</w:t>
            </w:r>
            <w:r>
              <w:rPr>
                <w:rFonts w:ascii="Times New Roman"/>
                <w:b w:val="false"/>
                <w:i w:val="false"/>
                <w:color w:val="000000"/>
                <w:sz w:val="20"/>
              </w:rPr>
              <w:t>Инспектор накопительного сектора центра</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9</w:t>
            </w:r>
            <w:r>
              <w:br/>
            </w:r>
            <w:r>
              <w:rPr>
                <w:rFonts w:ascii="Times New Roman"/>
                <w:b w:val="false"/>
                <w:i w:val="false"/>
                <w:color w:val="000000"/>
                <w:sz w:val="20"/>
              </w:rPr>
              <w:t>
</w:t>
            </w:r>
            <w:r>
              <w:rPr>
                <w:rFonts w:ascii="Times New Roman"/>
                <w:b w:val="false"/>
                <w:i w:val="false"/>
                <w:color w:val="000000"/>
                <w:sz w:val="20"/>
              </w:rPr>
              <w:t>Инспектор центра</w:t>
            </w:r>
          </w:p>
        </w:tc>
      </w:tr>
      <w:tr>
        <w:trPr>
          <w:trHeight w:val="1275"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и выдает потребителю расписку</w:t>
            </w:r>
          </w:p>
        </w:tc>
      </w:tr>
      <w:tr>
        <w:trPr>
          <w:trHeight w:val="720" w:hRule="atLeast"/>
        </w:trPr>
        <w:tc>
          <w:tcPr>
            <w:tcW w:w="0" w:type="auto"/>
            <w:vMerge/>
            <w:tcBorders>
              <w:top w:val="nil"/>
              <w:left w:val="single" w:color="cfcfcf" w:sz="5"/>
              <w:bottom w:val="single" w:color="cfcfcf" w:sz="5"/>
              <w:right w:val="single" w:color="cfcfcf" w:sz="5"/>
            </w:tcBorders>
          </w:tcP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потребителю расписки</w:t>
            </w:r>
          </w:p>
        </w:tc>
      </w:tr>
      <w:tr>
        <w:trPr>
          <w:trHeight w:val="135" w:hRule="atLeast"/>
        </w:trPr>
        <w:tc>
          <w:tcPr>
            <w:tcW w:w="0" w:type="auto"/>
            <w:vMerge/>
            <w:tcBorders>
              <w:top w:val="nil"/>
              <w:left w:val="single" w:color="cfcfcf" w:sz="5"/>
              <w:bottom w:val="single" w:color="cfcfcf" w:sz="5"/>
              <w:right w:val="single" w:color="cfcfcf" w:sz="5"/>
            </w:tcBorders>
          </w:tcP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65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от инспектора, составление реестра, передача документов в уполномоченный орган</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в накопительный сектор центра</w:t>
            </w:r>
          </w:p>
        </w:tc>
      </w:tr>
      <w:tr>
        <w:trPr>
          <w:trHeight w:val="270" w:hRule="atLeast"/>
        </w:trPr>
        <w:tc>
          <w:tcPr>
            <w:tcW w:w="0" w:type="auto"/>
            <w:vMerge/>
            <w:tcBorders>
              <w:top w:val="nil"/>
              <w:left w:val="single" w:color="cfcfcf" w:sz="5"/>
              <w:bottom w:val="single" w:color="cfcfcf" w:sz="5"/>
              <w:right w:val="single" w:color="cfcfcf" w:sz="5"/>
            </w:tcBorders>
          </w:tcP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r>
      <w:tr>
        <w:trPr>
          <w:trHeight w:val="1890" w:hRule="atLeast"/>
        </w:trPr>
        <w:tc>
          <w:tcPr>
            <w:tcW w:w="0" w:type="auto"/>
            <w:vMerge/>
            <w:tcBorders>
              <w:top w:val="nil"/>
              <w:left w:val="single" w:color="cfcfcf" w:sz="5"/>
              <w:bottom w:val="single" w:color="cfcfcf" w:sz="5"/>
              <w:right w:val="single" w:color="cfcfcf" w:sz="5"/>
            </w:tcBorders>
          </w:tcP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27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поручением проводит обследование материального положения семьи потребителя</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обследования и заключение о нуждаемости в предоставлении пособия на детей</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0" w:type="auto"/>
            <w:vMerge/>
            <w:tcBorders>
              <w:top w:val="nil"/>
              <w:left w:val="single" w:color="cfcfcf" w:sz="5"/>
              <w:bottom w:val="single" w:color="cfcfcf" w:sz="5"/>
              <w:right w:val="single" w:color="cfcfcf" w:sz="5"/>
            </w:tcBorders>
          </w:tcP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рабочих дней</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с заключением участковой комиссии</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обследования и заключение участковой комиссии</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уведомление либо мотивированный ответ об отказе и передает в сектор выдачи документов</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уведомление либо мотивированный ответ об отказе из накопительного отдела и вручает потребителю услуги</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и выдача уведомления либо мотивированного ответа об отказе</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0" w:type="auto"/>
            <w:vMerge/>
            <w:tcBorders>
              <w:top w:val="nil"/>
              <w:left w:val="single" w:color="cfcfcf" w:sz="5"/>
              <w:bottom w:val="single" w:color="cfcfcf" w:sz="5"/>
              <w:right w:val="single" w:color="cfcfcf" w:sz="5"/>
            </w:tcBorders>
          </w:tcP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3" w:id="227"/>
    <w:p>
      <w:pPr>
        <w:spacing w:after="0"/>
        <w:ind w:left="0"/>
        <w:jc w:val="left"/>
      </w:pPr>
      <w:r>
        <w:rPr>
          <w:rFonts w:ascii="Times New Roman"/>
          <w:b/>
          <w:i w:val="false"/>
          <w:color w:val="000000"/>
        </w:rPr>
        <w:t xml:space="preserve"> 
Таблица 2. Варианты использования. Основной процесс (вариант 1)</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8"/>
        <w:gridCol w:w="3490"/>
        <w:gridCol w:w="3448"/>
        <w:gridCol w:w="3574"/>
      </w:tblGrid>
      <w:tr>
        <w:trPr>
          <w:trHeight w:val="975"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сектора уполномоченного органа</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r>
              <w:br/>
            </w:r>
            <w:r>
              <w:rPr>
                <w:rFonts w:ascii="Times New Roman"/>
                <w:b w:val="false"/>
                <w:i w:val="false"/>
                <w:color w:val="000000"/>
                <w:sz w:val="20"/>
              </w:rPr>
              <w:t>
</w:t>
            </w:r>
            <w:r>
              <w:rPr>
                <w:rFonts w:ascii="Times New Roman"/>
                <w:b w:val="false"/>
                <w:i w:val="false"/>
                <w:color w:val="000000"/>
                <w:sz w:val="20"/>
              </w:rPr>
              <w:t>Участковая комиссия</w:t>
            </w:r>
          </w:p>
        </w:tc>
      </w:tr>
      <w:tr>
        <w:trPr>
          <w:trHeight w:val="18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r>
              <w:br/>
            </w:r>
            <w:r>
              <w:rPr>
                <w:rFonts w:ascii="Times New Roman"/>
                <w:b w:val="false"/>
                <w:i w:val="false"/>
                <w:color w:val="000000"/>
                <w:sz w:val="20"/>
              </w:rPr>
              <w:t>
</w:t>
            </w:r>
            <w:r>
              <w:rPr>
                <w:rFonts w:ascii="Times New Roman"/>
                <w:b w:val="false"/>
                <w:i w:val="false"/>
                <w:color w:val="000000"/>
                <w:sz w:val="20"/>
              </w:rPr>
              <w:t>Выдача поручения на проведение обследования</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r>
              <w:br/>
            </w:r>
            <w:r>
              <w:rPr>
                <w:rFonts w:ascii="Times New Roman"/>
                <w:b w:val="false"/>
                <w:i w:val="false"/>
                <w:color w:val="000000"/>
                <w:sz w:val="20"/>
              </w:rPr>
              <w:t>
</w:t>
            </w:r>
            <w:r>
              <w:rPr>
                <w:rFonts w:ascii="Times New Roman"/>
                <w:b w:val="false"/>
                <w:i w:val="false"/>
                <w:color w:val="000000"/>
                <w:sz w:val="20"/>
              </w:rPr>
              <w:t>Проверка полноты и правильности оформления документов, визирование проекта решения</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r>
              <w:br/>
            </w:r>
            <w:r>
              <w:rPr>
                <w:rFonts w:ascii="Times New Roman"/>
                <w:b w:val="false"/>
                <w:i w:val="false"/>
                <w:color w:val="000000"/>
                <w:sz w:val="20"/>
              </w:rPr>
              <w:t>
</w:t>
            </w:r>
            <w:r>
              <w:rPr>
                <w:rFonts w:ascii="Times New Roman"/>
                <w:b w:val="false"/>
                <w:i w:val="false"/>
                <w:color w:val="000000"/>
                <w:sz w:val="20"/>
              </w:rPr>
              <w:t>Прием документов, регистрация, выдача регистрационного талона, подготовка проекта поручения для обследования</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r>
              <w:br/>
            </w:r>
            <w:r>
              <w:rPr>
                <w:rFonts w:ascii="Times New Roman"/>
                <w:b w:val="false"/>
                <w:i w:val="false"/>
                <w:color w:val="000000"/>
                <w:sz w:val="20"/>
              </w:rPr>
              <w:t>
</w:t>
            </w:r>
            <w:r>
              <w:rPr>
                <w:rFonts w:ascii="Times New Roman"/>
                <w:b w:val="false"/>
                <w:i w:val="false"/>
                <w:color w:val="000000"/>
                <w:sz w:val="20"/>
              </w:rPr>
              <w:t>Обследование материального положения семьи потребителя</w:t>
            </w:r>
          </w:p>
        </w:tc>
      </w:tr>
      <w:tr>
        <w:trPr>
          <w:trHeight w:val="189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w:t>
            </w:r>
            <w:r>
              <w:br/>
            </w:r>
            <w:r>
              <w:rPr>
                <w:rFonts w:ascii="Times New Roman"/>
                <w:b w:val="false"/>
                <w:i w:val="false"/>
                <w:color w:val="000000"/>
                <w:sz w:val="20"/>
              </w:rPr>
              <w:t>
</w:t>
            </w:r>
            <w:r>
              <w:rPr>
                <w:rFonts w:ascii="Times New Roman"/>
                <w:b w:val="false"/>
                <w:i w:val="false"/>
                <w:color w:val="000000"/>
                <w:sz w:val="20"/>
              </w:rPr>
              <w:t>Принятие решения о предоставлении государственной услуги (либо отказе в предоставлении услуги)</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r>
              <w:br/>
            </w:r>
            <w:r>
              <w:rPr>
                <w:rFonts w:ascii="Times New Roman"/>
                <w:b w:val="false"/>
                <w:i w:val="false"/>
                <w:color w:val="000000"/>
                <w:sz w:val="20"/>
              </w:rPr>
              <w:t>
</w:t>
            </w:r>
            <w:r>
              <w:rPr>
                <w:rFonts w:ascii="Times New Roman"/>
                <w:b w:val="false"/>
                <w:i w:val="false"/>
                <w:color w:val="000000"/>
                <w:sz w:val="20"/>
              </w:rPr>
              <w:t>Прием документов с актом обследования и заключением участковой комиссии</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r>
              <w:br/>
            </w:r>
            <w:r>
              <w:rPr>
                <w:rFonts w:ascii="Times New Roman"/>
                <w:b w:val="false"/>
                <w:i w:val="false"/>
                <w:color w:val="000000"/>
                <w:sz w:val="20"/>
              </w:rPr>
              <w:t>
</w:t>
            </w:r>
            <w:r>
              <w:rPr>
                <w:rFonts w:ascii="Times New Roman"/>
                <w:b w:val="false"/>
                <w:i w:val="false"/>
                <w:color w:val="000000"/>
                <w:sz w:val="20"/>
              </w:rPr>
              <w:t>Передача акта обследования и заключения участковой комиссии специалисту сектора уполномоченного органа</w:t>
            </w:r>
          </w:p>
        </w:tc>
      </w:tr>
      <w:tr>
        <w:trPr>
          <w:trHeight w:val="171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r>
              <w:br/>
            </w:r>
            <w:r>
              <w:rPr>
                <w:rFonts w:ascii="Times New Roman"/>
                <w:b w:val="false"/>
                <w:i w:val="false"/>
                <w:color w:val="000000"/>
                <w:sz w:val="20"/>
              </w:rPr>
              <w:t>
</w:t>
            </w:r>
            <w:r>
              <w:rPr>
                <w:rFonts w:ascii="Times New Roman"/>
                <w:b w:val="false"/>
                <w:i w:val="false"/>
                <w:color w:val="000000"/>
                <w:sz w:val="20"/>
              </w:rPr>
              <w:t>Расчет назначения пособия на детей и подготовка проекта решения о назначении или отказе в назначении пособия</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4" w:id="228"/>
    <w:p>
      <w:pPr>
        <w:spacing w:after="0"/>
        <w:ind w:left="0"/>
        <w:jc w:val="left"/>
      </w:pPr>
      <w:r>
        <w:rPr>
          <w:rFonts w:ascii="Times New Roman"/>
          <w:b/>
          <w:i w:val="false"/>
          <w:color w:val="000000"/>
        </w:rPr>
        <w:t xml:space="preserve"> 
Таблица 2. Варианты использования. Основной процесс (вариант 2)</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6"/>
        <w:gridCol w:w="2636"/>
        <w:gridCol w:w="2675"/>
        <w:gridCol w:w="2557"/>
        <w:gridCol w:w="2636"/>
      </w:tblGrid>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сектора уполномоченного органа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r>
              <w:br/>
            </w:r>
            <w:r>
              <w:rPr>
                <w:rFonts w:ascii="Times New Roman"/>
                <w:b w:val="false"/>
                <w:i w:val="false"/>
                <w:color w:val="000000"/>
                <w:sz w:val="20"/>
              </w:rPr>
              <w:t>
</w:t>
            </w:r>
            <w:r>
              <w:rPr>
                <w:rFonts w:ascii="Times New Roman"/>
                <w:b w:val="false"/>
                <w:i w:val="false"/>
                <w:color w:val="000000"/>
                <w:sz w:val="20"/>
              </w:rPr>
              <w:t>Аким сельского округа</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r>
              <w:br/>
            </w:r>
            <w:r>
              <w:rPr>
                <w:rFonts w:ascii="Times New Roman"/>
                <w:b w:val="false"/>
                <w:i w:val="false"/>
                <w:color w:val="000000"/>
                <w:sz w:val="20"/>
              </w:rPr>
              <w:t>
</w:t>
            </w:r>
            <w:r>
              <w:rPr>
                <w:rFonts w:ascii="Times New Roman"/>
                <w:b w:val="false"/>
                <w:i w:val="false"/>
                <w:color w:val="000000"/>
                <w:sz w:val="20"/>
              </w:rPr>
              <w:t>Участковая комиссия акима сельского округа</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8</w:t>
            </w:r>
            <w:r>
              <w:br/>
            </w:r>
            <w:r>
              <w:rPr>
                <w:rFonts w:ascii="Times New Roman"/>
                <w:b w:val="false"/>
                <w:i w:val="false"/>
                <w:color w:val="000000"/>
                <w:sz w:val="20"/>
              </w:rPr>
              <w:t>
</w:t>
            </w:r>
            <w:r>
              <w:rPr>
                <w:rFonts w:ascii="Times New Roman"/>
                <w:b w:val="false"/>
                <w:i w:val="false"/>
                <w:color w:val="000000"/>
                <w:sz w:val="20"/>
              </w:rPr>
              <w:t>Принятие решения о предоставлении государственной услуги (либо отказе в предоставлении услуги)</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w:t>
            </w:r>
            <w:r>
              <w:br/>
            </w:r>
            <w:r>
              <w:rPr>
                <w:rFonts w:ascii="Times New Roman"/>
                <w:b w:val="false"/>
                <w:i w:val="false"/>
                <w:color w:val="000000"/>
                <w:sz w:val="20"/>
              </w:rPr>
              <w:t>
</w:t>
            </w:r>
            <w:r>
              <w:rPr>
                <w:rFonts w:ascii="Times New Roman"/>
                <w:b w:val="false"/>
                <w:i w:val="false"/>
                <w:color w:val="000000"/>
                <w:sz w:val="20"/>
              </w:rPr>
              <w:t>Проверка полноты и правильности оформления документов, визирование проекта решения</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r>
              <w:br/>
            </w:r>
            <w:r>
              <w:rPr>
                <w:rFonts w:ascii="Times New Roman"/>
                <w:b w:val="false"/>
                <w:i w:val="false"/>
                <w:color w:val="000000"/>
                <w:sz w:val="20"/>
              </w:rPr>
              <w:t>
</w:t>
            </w:r>
            <w:r>
              <w:rPr>
                <w:rFonts w:ascii="Times New Roman"/>
                <w:b w:val="false"/>
                <w:i w:val="false"/>
                <w:color w:val="000000"/>
                <w:sz w:val="20"/>
              </w:rPr>
              <w:t>Прием документов с актом обследования и заключением участковой комиссии от акима поселка, регистрация</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r>
              <w:br/>
            </w:r>
            <w:r>
              <w:rPr>
                <w:rFonts w:ascii="Times New Roman"/>
                <w:b w:val="false"/>
                <w:i w:val="false"/>
                <w:color w:val="000000"/>
                <w:sz w:val="20"/>
              </w:rPr>
              <w:t>
</w:t>
            </w:r>
            <w:r>
              <w:rPr>
                <w:rFonts w:ascii="Times New Roman"/>
                <w:b w:val="false"/>
                <w:i w:val="false"/>
                <w:color w:val="000000"/>
                <w:sz w:val="20"/>
              </w:rPr>
              <w:t>Прием документов, регистрация, выдача регистрационного талона, подготовка проекта поручения для обследования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r>
              <w:br/>
            </w:r>
            <w:r>
              <w:rPr>
                <w:rFonts w:ascii="Times New Roman"/>
                <w:b w:val="false"/>
                <w:i w:val="false"/>
                <w:color w:val="000000"/>
                <w:sz w:val="20"/>
              </w:rPr>
              <w:t>
</w:t>
            </w:r>
            <w:r>
              <w:rPr>
                <w:rFonts w:ascii="Times New Roman"/>
                <w:b w:val="false"/>
                <w:i w:val="false"/>
                <w:color w:val="000000"/>
                <w:sz w:val="20"/>
              </w:rPr>
              <w:t>Обследование материального положения семьи потребителя</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r>
              <w:br/>
            </w:r>
            <w:r>
              <w:rPr>
                <w:rFonts w:ascii="Times New Roman"/>
                <w:b w:val="false"/>
                <w:i w:val="false"/>
                <w:color w:val="000000"/>
                <w:sz w:val="20"/>
              </w:rPr>
              <w:t>
</w:t>
            </w:r>
            <w:r>
              <w:rPr>
                <w:rFonts w:ascii="Times New Roman"/>
                <w:b w:val="false"/>
                <w:i w:val="false"/>
                <w:color w:val="000000"/>
                <w:sz w:val="20"/>
              </w:rPr>
              <w:t>Расчет назначения пособия на детей и подготовка проекта решения о назначении или отказе в назначении пособия на детей</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r>
              <w:br/>
            </w:r>
            <w:r>
              <w:rPr>
                <w:rFonts w:ascii="Times New Roman"/>
                <w:b w:val="false"/>
                <w:i w:val="false"/>
                <w:color w:val="000000"/>
                <w:sz w:val="20"/>
              </w:rPr>
              <w:t>
</w:t>
            </w:r>
            <w:r>
              <w:rPr>
                <w:rFonts w:ascii="Times New Roman"/>
                <w:b w:val="false"/>
                <w:i w:val="false"/>
                <w:color w:val="000000"/>
                <w:sz w:val="20"/>
              </w:rPr>
              <w:t>Выдача поручения на проведение обследования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9</w:t>
            </w:r>
            <w:r>
              <w:br/>
            </w:r>
            <w:r>
              <w:rPr>
                <w:rFonts w:ascii="Times New Roman"/>
                <w:b w:val="false"/>
                <w:i w:val="false"/>
                <w:color w:val="000000"/>
                <w:sz w:val="20"/>
              </w:rPr>
              <w:t>
</w:t>
            </w:r>
            <w:r>
              <w:rPr>
                <w:rFonts w:ascii="Times New Roman"/>
                <w:b w:val="false"/>
                <w:i w:val="false"/>
                <w:color w:val="000000"/>
                <w:sz w:val="20"/>
              </w:rPr>
              <w:t>Уведомление потребителю услуги о назначении пособия на детей либо мотивированный ответ об отказе</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r>
              <w:br/>
            </w:r>
            <w:r>
              <w:rPr>
                <w:rFonts w:ascii="Times New Roman"/>
                <w:b w:val="false"/>
                <w:i w:val="false"/>
                <w:color w:val="000000"/>
                <w:sz w:val="20"/>
              </w:rPr>
              <w:t>
</w:t>
            </w:r>
            <w:r>
              <w:rPr>
                <w:rFonts w:ascii="Times New Roman"/>
                <w:b w:val="false"/>
                <w:i w:val="false"/>
                <w:color w:val="000000"/>
                <w:sz w:val="20"/>
              </w:rPr>
              <w:t>Передача документов с актом обследования и заключением участковой комиссии в уполномоченный орган</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5" w:id="229"/>
    <w:p>
      <w:pPr>
        <w:spacing w:after="0"/>
        <w:ind w:left="0"/>
        <w:jc w:val="left"/>
      </w:pPr>
      <w:r>
        <w:rPr>
          <w:rFonts w:ascii="Times New Roman"/>
          <w:b/>
          <w:i w:val="false"/>
          <w:color w:val="000000"/>
        </w:rPr>
        <w:t xml:space="preserve"> 
Таблица 2. Варианты использования. Альтернативный процесс</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1"/>
        <w:gridCol w:w="4379"/>
        <w:gridCol w:w="4750"/>
      </w:tblGrid>
      <w:tr>
        <w:trPr>
          <w:trHeight w:val="81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сектора уполномоченного органа</w:t>
            </w:r>
          </w:p>
        </w:tc>
      </w:tr>
      <w:tr>
        <w:trPr>
          <w:trHeight w:val="102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r>
              <w:br/>
            </w:r>
            <w:r>
              <w:rPr>
                <w:rFonts w:ascii="Times New Roman"/>
                <w:b w:val="false"/>
                <w:i w:val="false"/>
                <w:color w:val="000000"/>
                <w:sz w:val="20"/>
              </w:rPr>
              <w:t>
</w:t>
            </w:r>
            <w:r>
              <w:rPr>
                <w:rFonts w:ascii="Times New Roman"/>
                <w:b w:val="false"/>
                <w:i w:val="false"/>
                <w:color w:val="000000"/>
                <w:sz w:val="20"/>
              </w:rPr>
              <w:t>Выдача поручения на проведение обследования</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8</w:t>
            </w:r>
            <w:r>
              <w:br/>
            </w:r>
            <w:r>
              <w:rPr>
                <w:rFonts w:ascii="Times New Roman"/>
                <w:b w:val="false"/>
                <w:i w:val="false"/>
                <w:color w:val="000000"/>
                <w:sz w:val="20"/>
              </w:rPr>
              <w:t>
</w:t>
            </w:r>
            <w:r>
              <w:rPr>
                <w:rFonts w:ascii="Times New Roman"/>
                <w:b w:val="false"/>
                <w:i w:val="false"/>
                <w:color w:val="000000"/>
                <w:sz w:val="20"/>
              </w:rPr>
              <w:t>Проверка полноты и правильности оформления документов, визирование проекта решения</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r>
              <w:br/>
            </w:r>
            <w:r>
              <w:rPr>
                <w:rFonts w:ascii="Times New Roman"/>
                <w:b w:val="false"/>
                <w:i w:val="false"/>
                <w:color w:val="000000"/>
                <w:sz w:val="20"/>
              </w:rPr>
              <w:t>
</w:t>
            </w:r>
            <w:r>
              <w:rPr>
                <w:rFonts w:ascii="Times New Roman"/>
                <w:b w:val="false"/>
                <w:i w:val="false"/>
                <w:color w:val="000000"/>
                <w:sz w:val="20"/>
              </w:rPr>
              <w:t>Прием и регистрация документов из центра</w:t>
            </w:r>
          </w:p>
        </w:tc>
      </w:tr>
      <w:tr>
        <w:trPr>
          <w:trHeight w:val="135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9</w:t>
            </w:r>
            <w:r>
              <w:br/>
            </w:r>
            <w:r>
              <w:rPr>
                <w:rFonts w:ascii="Times New Roman"/>
                <w:b w:val="false"/>
                <w:i w:val="false"/>
                <w:color w:val="000000"/>
                <w:sz w:val="20"/>
              </w:rPr>
              <w:t>
</w:t>
            </w:r>
            <w:r>
              <w:rPr>
                <w:rFonts w:ascii="Times New Roman"/>
                <w:b w:val="false"/>
                <w:i w:val="false"/>
                <w:color w:val="000000"/>
                <w:sz w:val="20"/>
              </w:rPr>
              <w:t>Принятие решения о предоставлении государственной услуги (либо отказе в предоставлении услуги)</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r>
              <w:br/>
            </w:r>
            <w:r>
              <w:rPr>
                <w:rFonts w:ascii="Times New Roman"/>
                <w:b w:val="false"/>
                <w:i w:val="false"/>
                <w:color w:val="000000"/>
                <w:sz w:val="20"/>
              </w:rPr>
              <w:t>
</w:t>
            </w:r>
            <w:r>
              <w:rPr>
                <w:rFonts w:ascii="Times New Roman"/>
                <w:b w:val="false"/>
                <w:i w:val="false"/>
                <w:color w:val="000000"/>
                <w:sz w:val="20"/>
              </w:rPr>
              <w:t>Прием документов с актом обследования и заключением участковой комиссии</w:t>
            </w:r>
          </w:p>
        </w:tc>
      </w:tr>
      <w:tr>
        <w:trPr>
          <w:trHeight w:val="135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w:t>
            </w:r>
            <w:r>
              <w:br/>
            </w:r>
            <w:r>
              <w:rPr>
                <w:rFonts w:ascii="Times New Roman"/>
                <w:b w:val="false"/>
                <w:i w:val="false"/>
                <w:color w:val="000000"/>
                <w:sz w:val="20"/>
              </w:rPr>
              <w:t>
</w:t>
            </w:r>
            <w:r>
              <w:rPr>
                <w:rFonts w:ascii="Times New Roman"/>
                <w:b w:val="false"/>
                <w:i w:val="false"/>
                <w:color w:val="000000"/>
                <w:sz w:val="20"/>
              </w:rPr>
              <w:t>Расчет назначения пособия на детей и подготовка проекта решения о назначении или отказе в назначении пособия</w:t>
            </w:r>
          </w:p>
        </w:tc>
      </w:tr>
      <w:tr>
        <w:trPr>
          <w:trHeight w:val="1350" w:hRule="atLeast"/>
        </w:trPr>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10</w:t>
            </w:r>
            <w:r>
              <w:br/>
            </w:r>
            <w:r>
              <w:rPr>
                <w:rFonts w:ascii="Times New Roman"/>
                <w:b w:val="false"/>
                <w:i w:val="false"/>
                <w:color w:val="000000"/>
                <w:sz w:val="20"/>
              </w:rPr>
              <w:t>
</w:t>
            </w:r>
            <w:r>
              <w:rPr>
                <w:rFonts w:ascii="Times New Roman"/>
                <w:b w:val="false"/>
                <w:i w:val="false"/>
                <w:color w:val="000000"/>
                <w:sz w:val="20"/>
              </w:rPr>
              <w:t>Оформление уведомления о назначении пособия на детей либо мотивированного ответа об отказе и передача в центр</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2"/>
        <w:gridCol w:w="3802"/>
        <w:gridCol w:w="3490"/>
        <w:gridCol w:w="3096"/>
      </w:tblGrid>
      <w:tr>
        <w:trPr>
          <w:trHeight w:val="81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r>
              <w:br/>
            </w:r>
            <w:r>
              <w:rPr>
                <w:rFonts w:ascii="Times New Roman"/>
                <w:b w:val="false"/>
                <w:i w:val="false"/>
                <w:color w:val="000000"/>
                <w:sz w:val="20"/>
              </w:rPr>
              <w:t>
</w:t>
            </w:r>
            <w:r>
              <w:rPr>
                <w:rFonts w:ascii="Times New Roman"/>
                <w:b w:val="false"/>
                <w:i w:val="false"/>
                <w:color w:val="000000"/>
                <w:sz w:val="20"/>
              </w:rPr>
              <w:t>Участковая комиссия</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7</w:t>
            </w:r>
            <w:r>
              <w:br/>
            </w:r>
            <w:r>
              <w:rPr>
                <w:rFonts w:ascii="Times New Roman"/>
                <w:b w:val="false"/>
                <w:i w:val="false"/>
                <w:color w:val="000000"/>
                <w:sz w:val="20"/>
              </w:rPr>
              <w:t>
</w:t>
            </w:r>
            <w:r>
              <w:rPr>
                <w:rFonts w:ascii="Times New Roman"/>
                <w:b w:val="false"/>
                <w:i w:val="false"/>
                <w:color w:val="000000"/>
                <w:sz w:val="20"/>
              </w:rPr>
              <w:t>Инспектор сектора выдачи документов центра</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8</w:t>
            </w:r>
            <w:r>
              <w:br/>
            </w:r>
            <w:r>
              <w:rPr>
                <w:rFonts w:ascii="Times New Roman"/>
                <w:b w:val="false"/>
                <w:i w:val="false"/>
                <w:color w:val="000000"/>
                <w:sz w:val="20"/>
              </w:rPr>
              <w:t>
</w:t>
            </w:r>
            <w:r>
              <w:rPr>
                <w:rFonts w:ascii="Times New Roman"/>
                <w:b w:val="false"/>
                <w:i w:val="false"/>
                <w:color w:val="000000"/>
                <w:sz w:val="20"/>
              </w:rPr>
              <w:t>Инспектор накопительного сектора центра</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9</w:t>
            </w:r>
            <w:r>
              <w:br/>
            </w:r>
            <w:r>
              <w:rPr>
                <w:rFonts w:ascii="Times New Roman"/>
                <w:b w:val="false"/>
                <w:i w:val="false"/>
                <w:color w:val="000000"/>
                <w:sz w:val="20"/>
              </w:rPr>
              <w:t>
</w:t>
            </w:r>
            <w:r>
              <w:rPr>
                <w:rFonts w:ascii="Times New Roman"/>
                <w:b w:val="false"/>
                <w:i w:val="false"/>
                <w:color w:val="000000"/>
                <w:sz w:val="20"/>
              </w:rPr>
              <w:t>Инспектор центра</w:t>
            </w:r>
          </w:p>
        </w:tc>
      </w:tr>
      <w:tr>
        <w:trPr>
          <w:trHeight w:val="162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r>
              <w:br/>
            </w:r>
            <w:r>
              <w:rPr>
                <w:rFonts w:ascii="Times New Roman"/>
                <w:b w:val="false"/>
                <w:i w:val="false"/>
                <w:color w:val="000000"/>
                <w:sz w:val="20"/>
              </w:rPr>
              <w:t>
</w:t>
            </w:r>
            <w:r>
              <w:rPr>
                <w:rFonts w:ascii="Times New Roman"/>
                <w:b w:val="false"/>
                <w:i w:val="false"/>
                <w:color w:val="000000"/>
                <w:sz w:val="20"/>
              </w:rPr>
              <w:t>Обследование материального положения семьи потребителя</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12</w:t>
            </w:r>
            <w:r>
              <w:br/>
            </w:r>
            <w:r>
              <w:rPr>
                <w:rFonts w:ascii="Times New Roman"/>
                <w:b w:val="false"/>
                <w:i w:val="false"/>
                <w:color w:val="000000"/>
                <w:sz w:val="20"/>
              </w:rPr>
              <w:t>
</w:t>
            </w:r>
            <w:r>
              <w:rPr>
                <w:rFonts w:ascii="Times New Roman"/>
                <w:b w:val="false"/>
                <w:i w:val="false"/>
                <w:color w:val="000000"/>
                <w:sz w:val="20"/>
              </w:rPr>
              <w:t>Прием уведомления из накопительного либо мотивированного ответа об отказе от сектора и вручение потребителю услуги</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r>
              <w:br/>
            </w:r>
            <w:r>
              <w:rPr>
                <w:rFonts w:ascii="Times New Roman"/>
                <w:b w:val="false"/>
                <w:i w:val="false"/>
                <w:color w:val="000000"/>
                <w:sz w:val="20"/>
              </w:rPr>
              <w:t>
</w:t>
            </w:r>
            <w:r>
              <w:rPr>
                <w:rFonts w:ascii="Times New Roman"/>
                <w:b w:val="false"/>
                <w:i w:val="false"/>
                <w:color w:val="000000"/>
                <w:sz w:val="20"/>
              </w:rPr>
              <w:t>Прием документов от инспектора, составление реестра, передача документов в уполномоченный орган</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r>
              <w:br/>
            </w:r>
            <w:r>
              <w:rPr>
                <w:rFonts w:ascii="Times New Roman"/>
                <w:b w:val="false"/>
                <w:i w:val="false"/>
                <w:color w:val="000000"/>
                <w:sz w:val="20"/>
              </w:rPr>
              <w:t>
</w:t>
            </w:r>
            <w:r>
              <w:rPr>
                <w:rFonts w:ascii="Times New Roman"/>
                <w:b w:val="false"/>
                <w:i w:val="false"/>
                <w:color w:val="000000"/>
                <w:sz w:val="20"/>
              </w:rPr>
              <w:t>Прием документов, регистрация, выдача расписки</w:t>
            </w:r>
          </w:p>
        </w:tc>
      </w:tr>
      <w:tr>
        <w:trPr>
          <w:trHeight w:val="135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r>
              <w:br/>
            </w:r>
            <w:r>
              <w:rPr>
                <w:rFonts w:ascii="Times New Roman"/>
                <w:b w:val="false"/>
                <w:i w:val="false"/>
                <w:color w:val="000000"/>
                <w:sz w:val="20"/>
              </w:rPr>
              <w:t>
</w:t>
            </w:r>
            <w:r>
              <w:rPr>
                <w:rFonts w:ascii="Times New Roman"/>
                <w:b w:val="false"/>
                <w:i w:val="false"/>
                <w:color w:val="000000"/>
                <w:sz w:val="20"/>
              </w:rPr>
              <w:t>Передача акта обследования и заключения участковой комиссии специалисту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11</w:t>
            </w:r>
            <w:r>
              <w:br/>
            </w:r>
            <w:r>
              <w:rPr>
                <w:rFonts w:ascii="Times New Roman"/>
                <w:b w:val="false"/>
                <w:i w:val="false"/>
                <w:color w:val="000000"/>
                <w:sz w:val="20"/>
              </w:rPr>
              <w:t>
</w:t>
            </w:r>
            <w:r>
              <w:rPr>
                <w:rFonts w:ascii="Times New Roman"/>
                <w:b w:val="false"/>
                <w:i w:val="false"/>
                <w:color w:val="000000"/>
                <w:sz w:val="20"/>
              </w:rPr>
              <w:t>Прием уведомления либо мотивированного ответа об отказе и передача в сектор выдачи документов</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r>
              <w:br/>
            </w:r>
            <w:r>
              <w:rPr>
                <w:rFonts w:ascii="Times New Roman"/>
                <w:b w:val="false"/>
                <w:i w:val="false"/>
                <w:color w:val="000000"/>
                <w:sz w:val="20"/>
              </w:rPr>
              <w:t>
</w:t>
            </w:r>
            <w:r>
              <w:rPr>
                <w:rFonts w:ascii="Times New Roman"/>
                <w:b w:val="false"/>
                <w:i w:val="false"/>
                <w:color w:val="000000"/>
                <w:sz w:val="20"/>
              </w:rPr>
              <w:t>Передача документов в накопительный сектор центра</w:t>
            </w:r>
          </w:p>
        </w:tc>
      </w:tr>
      <w:tr>
        <w:trPr>
          <w:trHeight w:val="18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6" w:id="230"/>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"Назначение государственных пособий семьям,</w:t>
      </w:r>
      <w:r>
        <w:br/>
      </w:r>
      <w:r>
        <w:rPr>
          <w:rFonts w:ascii="Times New Roman"/>
          <w:b w:val="false"/>
          <w:i w:val="false"/>
          <w:color w:val="000000"/>
          <w:sz w:val="28"/>
        </w:rPr>
        <w:t>
имеющим детей до 18 лет"</w:t>
      </w:r>
    </w:p>
    <w:bookmarkEnd w:id="230"/>
    <w:bookmarkStart w:name="z427" w:id="231"/>
    <w:p>
      <w:pPr>
        <w:spacing w:after="0"/>
        <w:ind w:left="0"/>
        <w:jc w:val="left"/>
      </w:pPr>
      <w:r>
        <w:rPr>
          <w:rFonts w:ascii="Times New Roman"/>
          <w:b/>
          <w:i w:val="false"/>
          <w:color w:val="000000"/>
        </w:rPr>
        <w:t xml:space="preserve"> 
Схемы функционального взаимодействия.</w:t>
      </w:r>
      <w:r>
        <w:br/>
      </w:r>
      <w:r>
        <w:rPr>
          <w:rFonts w:ascii="Times New Roman"/>
          <w:b/>
          <w:i w:val="false"/>
          <w:color w:val="000000"/>
        </w:rPr>
        <w:t>
Основной процесс оказания государственной услуги (вариант 1)</w:t>
      </w:r>
    </w:p>
    <w:bookmarkEnd w:id="231"/>
    <w:p>
      <w:pPr>
        <w:spacing w:after="0"/>
        <w:ind w:left="0"/>
        <w:jc w:val="both"/>
      </w:pPr>
      <w:r>
        <w:drawing>
          <wp:inline distT="0" distB="0" distL="0" distR="0">
            <wp:extent cx="79248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924800" cy="6210300"/>
                    </a:xfrm>
                    <a:prstGeom prst="rect">
                      <a:avLst/>
                    </a:prstGeom>
                  </pic:spPr>
                </pic:pic>
              </a:graphicData>
            </a:graphic>
          </wp:inline>
        </w:drawing>
      </w:r>
    </w:p>
    <w:bookmarkStart w:name="z428" w:id="232"/>
    <w:p>
      <w:pPr>
        <w:spacing w:after="0"/>
        <w:ind w:left="0"/>
        <w:jc w:val="left"/>
      </w:pPr>
      <w:r>
        <w:rPr>
          <w:rFonts w:ascii="Times New Roman"/>
          <w:b/>
          <w:i w:val="false"/>
          <w:color w:val="000000"/>
        </w:rPr>
        <w:t xml:space="preserve"> 
Основной процесс оказания государственной услуги (вариант 2)</w:t>
      </w:r>
    </w:p>
    <w:bookmarkEnd w:id="232"/>
    <w:p>
      <w:pPr>
        <w:spacing w:after="0"/>
        <w:ind w:left="0"/>
        <w:jc w:val="both"/>
      </w:pPr>
      <w:r>
        <w:drawing>
          <wp:inline distT="0" distB="0" distL="0" distR="0">
            <wp:extent cx="7607300" cy="801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607300" cy="8013700"/>
                    </a:xfrm>
                    <a:prstGeom prst="rect">
                      <a:avLst/>
                    </a:prstGeom>
                  </pic:spPr>
                </pic:pic>
              </a:graphicData>
            </a:graphic>
          </wp:inline>
        </w:drawing>
      </w:r>
    </w:p>
    <w:bookmarkStart w:name="z429" w:id="233"/>
    <w:p>
      <w:pPr>
        <w:spacing w:after="0"/>
        <w:ind w:left="0"/>
        <w:jc w:val="left"/>
      </w:pPr>
      <w:r>
        <w:rPr>
          <w:rFonts w:ascii="Times New Roman"/>
          <w:b/>
          <w:i w:val="false"/>
          <w:color w:val="000000"/>
        </w:rPr>
        <w:t xml:space="preserve"> 
Процесс оказания государственной услуги – альтернативный вариант</w:t>
      </w:r>
    </w:p>
    <w:bookmarkEnd w:id="233"/>
    <w:p>
      <w:pPr>
        <w:spacing w:after="0"/>
        <w:ind w:left="0"/>
        <w:jc w:val="both"/>
      </w:pPr>
      <w:r>
        <w:drawing>
          <wp:inline distT="0" distB="0" distL="0" distR="0">
            <wp:extent cx="88138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813800" cy="5448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