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7dc" w14:textId="383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N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Каражалского городского маслихата Карагандинской области от 5 февраля 2013 года N 100. Зарегистрировано Департаментом юстиции Карагандинской области 22 февраля 2013 года N 2180.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N 52-1)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"2 163 446" заменить цифрами "2 170 446";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"минус 3 000" заменить цифрами "минус 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 цифры "3 000" заменить цифрами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цифру "0" заменить цифрами "7 000";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23"/>
        <w:gridCol w:w="2977"/>
      </w:tblGrid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2013 года N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1175"/>
        <w:gridCol w:w="1175"/>
        <w:gridCol w:w="5735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2013 года N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2013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через аппараты акимов поселка Жайрем и поселка Шалгинск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7357"/>
        <w:gridCol w:w="3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