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6a38" w14:textId="7b16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Балхаша от 24 декабря 2012 года N 49/02 "Об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8 августа 2013 года N 30/02. Зарегистрировано Департаментом юстиции Карагандинской области 4 сентября 2013 года N 2385.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24 декабря 2012 года N 49/02 "Об утверждении перечня предприятий, организаций и учреждений города Балхаш, видов, конкретных условий, объемов и размера оплаты труда, в которых будут проводиться общественные работы в 2013 году" (зарегистрировано в Реестре государственной регистрации нормативных правовых актов за N 2115, опубликовано в газетах "Балқаш өңірі" N 12 (11974), "Северное Прибалхашье" N 12 (1049) от 30 января 2013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Аубакиров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2013 года N 30/02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49/02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 и учреждений города Балхаш,</w:t>
      </w:r>
      <w:r>
        <w:br/>
      </w:r>
      <w:r>
        <w:rPr>
          <w:rFonts w:ascii="Times New Roman"/>
          <w:b/>
          <w:i w:val="false"/>
          <w:color w:val="000000"/>
        </w:rPr>
        <w:t>
видов, конкретных условий, объемов и размера оплаты работ,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006"/>
        <w:gridCol w:w="1850"/>
        <w:gridCol w:w="5485"/>
      </w:tblGrid>
      <w:tr>
        <w:trPr>
          <w:trHeight w:val="9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подворовый обход с целью выявления граждан, имеющих право на социальные выплаты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инвентаризация гаражных и дачных массивов не менее 50 документов в месяц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 и благоустройство, озеленение и санитарная очистка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40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и в том числе общеобразовательные школы города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 не менее 60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бюджетного планирования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недоимки,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 Карагандинской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 Карагандинской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города Балхаша"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Балхаш Карагандинской области" Министерства обороны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ряды Вооруженных Сил Республики Казахстан не менее 40 повесток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"Городское коммунальное хозяйство-2012"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- КГКП)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"Областной центр крови" акимата Карагандинской области управления здравоохранения Карагандинской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(далее - КГП) "Поликлиника N 1 города Балхаш" управления здравоохранения Карагандинской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 не менее 20 документов в месяц</w:t>
            </w:r>
          </w:p>
        </w:tc>
      </w:tr>
      <w:tr>
        <w:trPr>
          <w:trHeight w:val="16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 не менее 20 в месяц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14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4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Карагандинской области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6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Республиканского государственного казенного предприятия "Центр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2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"Поликлиника N 3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 - Производственное объединение "Балхашцветмет"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