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ac35" w14:textId="637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N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августа 2013 года N 19/155. Зарегистрировано Департаментом юстиции Карагандинской области 3 сентября 2013 года N 2384.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2086, опубликовано в газетах "Балқаш өңірі" от 9 января 2013 года N 3, "Северное Прибалхашье" от 9 января 2013 года N 3),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N 12/105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2170, опубликовано в газетах "Балқаш өңірі" от 6 марта 2013 года N 27, "Северное Прибалхашье" от 6 марта 2013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N 13/110 "О внесении изменений и дополнения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2310, опубликовано в газетах "Балқаш өңірі" от 24 апреля 2013 года N 44, "Северное Прибалхашье" от 24 апреля 2013 года N 43),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N 15/131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2335, опубликовано в газетах "Балқаш өңірі" от 12 июня 2013 года N 62, "Северное Прибалхашье" от 12 июня 2013 года N 60),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июля 2013 года N 18/149 "О внесении изменений и дополнений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2367, опубликовано в газетах "Балқаш өңірі" от 26 июля 2013 года N 81-82, "Северное Прибалхашье" от 26 июля 2013 года N 79-80),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"4 530 422" заменить цифрами "4 701 400";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"2 719 466" заменить цифрами "2 889 041";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"29 832" заменить цифрами "31 235";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"5 039 249" заменить цифрами "5 211 720";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"28 413" заменить цифрами "26 920";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Калыкбеков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2013 года N 19/155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60"/>
        <w:gridCol w:w="623"/>
        <w:gridCol w:w="10458"/>
        <w:gridCol w:w="18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22"/>
        <w:gridCol w:w="701"/>
        <w:gridCol w:w="9873"/>
        <w:gridCol w:w="18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5211720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215552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2396345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164099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665"/>
        <w:gridCol w:w="10395"/>
        <w:gridCol w:w="18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2013 года N 19/155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Конырат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1"/>
        <w:gridCol w:w="700"/>
        <w:gridCol w:w="700"/>
        <w:gridCol w:w="9879"/>
        <w:gridCol w:w="18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