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336c" w14:textId="792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2012 года N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мая 2013 года N 15/131. Зарегистрировано Департаментом юстиции Карагандинской области 30 мая 2013 года N 2335.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2086, опубликовано в газетах "Балқаш өңірі" от 9 января 2013 года N 3, "Северное Прибалхашье" от 9 января 2013 года N 3), в которое внесены изменения и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N 12/105 "О внесении изменений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2170, опубликовано в газетах "Балқаш өңірі" от 6 марта 2013 года N 27, "Северное Прибалхашье" от 6 марта 2013 года N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марта 2013 года N 13/110 "О внесении изменений и дополнения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2310, опубликовано в газетах "Балқаш өңірі" от 24 апреля 2013 года N 44, "Северное Прибалхашье" от 24 апреля 2013 года N 43),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"3 977 567" заменить цифрами "4 167 813";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"2 514 435" заменить цифрами "2 689 466";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"14 617" заменить цифрами "29 832";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"4 304 807" заменить цифрами "4 466 640";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"28 413";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"28 413";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N 15/131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607"/>
        <w:gridCol w:w="20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786978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02"/>
        <w:gridCol w:w="702"/>
        <w:gridCol w:w="9736"/>
        <w:gridCol w:w="20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4466640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310334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2374479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2067944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2067944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221072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102437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-327240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27"/>
        <w:gridCol w:w="441"/>
        <w:gridCol w:w="10730"/>
        <w:gridCol w:w="20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N 15/131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
в поселке Конырат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32"/>
        <w:gridCol w:w="684"/>
        <w:gridCol w:w="705"/>
        <w:gridCol w:w="9567"/>
        <w:gridCol w:w="20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N 15/131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
в поселке Саяк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04"/>
        <w:gridCol w:w="695"/>
        <w:gridCol w:w="717"/>
        <w:gridCol w:w="9585"/>
        <w:gridCol w:w="20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N 15/131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77"/>
        <w:gridCol w:w="709"/>
        <w:gridCol w:w="688"/>
        <w:gridCol w:w="115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