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dc282" w14:textId="24dc2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городского маслихата от 22 декабря 2011 года N 55/415 "Об утверждении Правил предоставления жилищной помощи населению города Балхаш"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27 марта 2013 года N 13/111. Зарегистрировано Департаментом юстиции Карагандинской области 25 апреля 2013 года N 2314. Утратило силу решением Балхашского городского маслихата Карагандинской области от 26 апреля 2021 года № 4/31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Балхашского городского маслихата Карагандинской области от 26.04.2021 </w:t>
      </w:r>
      <w:r>
        <w:rPr>
          <w:rFonts w:ascii="Times New Roman"/>
          <w:b w:val="false"/>
          <w:i w:val="false"/>
          <w:color w:val="ff0000"/>
          <w:sz w:val="28"/>
        </w:rPr>
        <w:t>№ 4/31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16 апреля 1997 года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N 2314 "Об утверждении Правил предоставления жилищной помощи"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22 декабря 2011 года N 55/415 "Об утверждении Правил предоставления жилищной помощи населению города Балхаш" (зарегистрировано в Реестре государственной регистрации нормативных правовых актов за N 8-4-266, опубликовано в газетах "Балқаш өңірі" от 15 февраля 2012 года N 18 (11836), "Северное Прибалхашье" от 15 февраля 2012 года N 18 (874)), в которое внесены изменения и дополнение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18 июля 2012 года N 6/55 "О внесении изменений и дополнения в решение городского маслихата от 22 декабря 2011 года N 55/415 "Об утверждении Правил предоставления жилищной помощи населению города Балхаш" (зарегистрировано в Реестре государственной регистрации нормативных правовых актов за N 8-4-286, опубликовано в газетах "Балқаш өңірі" от 17 августа 2012 года N 89-90 (11908), "Северное Прибалхашье" от 17 августа 2012 года N 89-90 (984))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заголовке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на русском языке слово "предоставления" заменить словом "оказания";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на русском языке слово "предоставления" заменить словом "оказания";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заголовке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на русском языке слово "предоставления" заменить словом "оказания";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на русском языке после слова "размер" слово "предоставления" заменить словом "оказания";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подпункт 9)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жилищная помощь – пособие, предоставляемое малообеспеченным семьям (гражданам) для частичного возмещения затрат на оплату суммы следующих расходов: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содержание жилого дома (жилого здания) семьям (гражданам),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арендной платы за пользование жилищем, арендованным местным исполнительным органом в частном жилищном фонде;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направлений;";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Жилищная помощь оказывается семьям (гражданам) по предъявленным поставщиками счетам на оплату коммунальных услуг на содержание жилого дома (жилого здания), согласно смете, определяющей размер ежемесячных и целевых взносов, на содержание жилого дома (жилого здания), а также счету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устанавливаемого взамен однофазного счетчика электрической энергии с классом точности 2,5, находящегося в использовании в приватизированных жилых помещениях (квартирах), индивидуальном жилом доме.";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23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следующей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сведения (квитанция-счет, справка, извещение, договор) о расходах на оплату содержания жилого дома (жилого здания), потребления коммунальных услуг, услуг связи в части увеличения абонентской платы за телефон,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суток;";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заголовках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на русском языке слово "предоставления" заменить словом "оказания".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691"/>
        <w:gridCol w:w="2609"/>
      </w:tblGrid>
      <w:tr>
        <w:trPr>
          <w:trHeight w:val="30" w:hRule="atLeast"/>
        </w:trPr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Тукбаева</w:t>
            </w:r>
          </w:p>
        </w:tc>
      </w:tr>
      <w:tr>
        <w:trPr>
          <w:trHeight w:val="30" w:hRule="atLeast"/>
        </w:trPr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городского маслихата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Рахимберлина</w:t>
            </w:r>
          </w:p>
        </w:tc>
      </w:tr>
      <w:tr>
        <w:trPr>
          <w:trHeight w:val="30" w:hRule="atLeast"/>
        </w:trPr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 Н.Е.</w:t>
            </w:r>
          </w:p>
        </w:tc>
      </w:tr>
      <w:tr>
        <w:trPr>
          <w:trHeight w:val="30" w:hRule="atLeast"/>
        </w:trPr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марта 2013 года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занятости и социальных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города Балхаш"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Томпиева Ж.К.</w:t>
            </w:r>
          </w:p>
        </w:tc>
      </w:tr>
      <w:tr>
        <w:trPr>
          <w:trHeight w:val="30" w:hRule="atLeast"/>
        </w:trPr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марта 2013 года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финансов города Балхаш"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Тлеулесова Ж.М.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марта 2013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