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9c33" w14:textId="23e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Темиртауского городского маслихата от 14 декабря 2012 года N 11/4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декабря 2013 года N 22/4. Зарегистрировано Департаментом юстиции Карагандинской области 9 декабря 2013 года N 2434.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Карагандинского областного маслихата от 26 ноября 2013 года № 236 "О внесении изменений и дополнений в решение X сессии Карагандинского областного маслихата от 5 декабря 2012 года № 107 "Об областном бюджете на 2013-2015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2082, опубликовано в газете "Взгляд на события" от 7 января 2013 года № 001 (1072)),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Темиртауского городского маслихата от 30 января 2013 года № 12/4 "О внесении изменений и дополнений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2165, опубликовано в газете "Взгляд на события" от 22 февраля 2013 года № 022 (1093)),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Темиртауского городского маслихата от 1 апреля 2013 года № 14/4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2291, опубликовано в газете "Новый Теміртау" от 19 апреля 2013 года № 15)),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Темиртауского городского маслихата от 11 июля 2013 года № 18/4 "О внесении изменений и дополнений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2371, опубликовано в газете "Новый Теміртау" от 26 июля 2013 года № 029 (099)),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Темиртауского городского маслихата от 3 октября 2013 года № 20/4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2397, опубликовано в газете "Новый Теміртау" от 18 октября 2013 года № 41 (111)),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Темиртауского городского маслихата от 18 ноября 2013 года № 21/4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2421, опубликовано в газете "Новый Теміртау" от 29 ноября 2013 года № 47 (117)),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"10 353 510" заменить цифрами "10 337 007";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"9 146 324" заменить цифрами "9 116 506";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"25 051" заменить цифрами "33 296";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"84 312" заменить цифрами "89 312";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"1 097 823" заменить цифрами "1 097 893";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"10 687 746" заменить цифрами "10 668 484";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"21 500 тысяч тенге" заменить словами "13 000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"3 500" заменить цифрами "12 000";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355 736" заменить словами "минус 344 477";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"355 736" заменить цифрами "344 477";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"355 736" заменить цифрами "344 477";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"1 097 823" заменить цифрами "1 097 893";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ветеринарных мероприятий по энзоотическим болезням животных – 70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"6 265" заменить цифрами "2 874";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"196 494" заменить цифрами "236 599";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"1 196" заменить цифрами "1 186";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"130 334" заменить цифрами "169 913";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"15 777" заменить цифрами "15 052";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"4 985" заменить цифрами "2 812";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"9 648" заменить цифрами "13 960";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"16 500" заменить цифрами "17 436";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"11 568" заменить цифрами "11 164";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"3 049" заменить цифрами "1 639";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"12 424" заменить цифрами "492";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22/4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11/4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22/4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11/4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</w:t>
      </w:r>
      <w:r>
        <w:br/>
      </w:r>
      <w:r>
        <w:rPr>
          <w:rFonts w:ascii="Times New Roman"/>
          <w:b/>
          <w:i w:val="false"/>
          <w:color w:val="000000"/>
        </w:rPr>
        <w:t>через аппарат акима поселка Актау и других администраторов</w:t>
      </w:r>
      <w:r>
        <w:br/>
      </w:r>
      <w:r>
        <w:rPr>
          <w:rFonts w:ascii="Times New Roman"/>
          <w:b/>
          <w:i w:val="false"/>
          <w:color w:val="000000"/>
        </w:rPr>
        <w:t>городских бюджетных программ в 2013 году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