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c2b5" w14:textId="07ac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7 марта 2013 года N 10/1. Зарегистрировано Департаментом юстиции Карагандинской области 12 апреля 2013 года N 2305. Утратило силу постановлением акимата города Темиртау Карагандинской области от 2 мая 2013 года N 18/23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Темиртау Карагандинской области от 02.05.2013 N 18/23.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Темиртау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Темиртау Кусенову Гульмиру Нурмукановну.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Н. Султанов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Темиртау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марта 2013 года N 10/1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 "Выдача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оказания государственной услуги "Выдача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административных процедурах", а также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пунктах", утвержденным постановлением Правительства Республики Казахстан от 16 октября 2012 года N 1315 "Об утверждении стандартов государственных услуг Министерства транспорта и коммуникаций Республики Казахстан и местных исполнительных органов в сфере автомобильных дорог и внесении изменений и дополнений в постановления Правительства Республики Казахстан от 5 сентября 1998 года N 845 "О совершенствовании правового обеспечения дорожного хозяйства" и от 20 июля 2010 года N 745 "Об утверждении реестра государственных услуг, оказываемых физическим и юридическим лицам"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- нормативный правовой акт, устанавливающий требования к обеспечению соблюдения стандарта государственной услуги и определяющий порядок деятельности местных исполнительных органов, их подведомственных организаций, должностных лиц, а также физических и юридических лиц по оказанию государственной услуги "Выдача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наружная (визуальная) реклама - реклама, размещенная на движимых и недвижимых объектах, а также расположенная в полосе отвода автомобильных дорог общего пользования и на открытом пространстве за пределами помещений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потребитель - физические и юридические лица, обратившиеся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пунктах" (далее – государственная услуга) оказывается государственным учреждением "Отдел жилищно-коммунального хозяйства, пассажирского транспорта и автомобильных дорог города Темиртау" (далее – уполномоченный орган), на альтернативной основе центрами обслуживания населения (далее - Центр) по месту жительства,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 подпункта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17 июля 2001 года "Об автомобильных дорогах", подпункта 1-1)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19 декабря 2003 года "О рекламе",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"О порядке рассмотрения обращений физических и юридических лиц",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размещения наружной (визуальной) рекламы в полосе отвода автомобильных дорог общего пользования, утвержденных постановлением Правительства Республики Казахстан от 5 сентября 1998 года N 845 "О совершенствовании правового обеспечения дорожного хозяйства"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2008 года N 121 "Об утверждении Правил размещения объектов наружной (визуальной) рекламы в населенных пунктах",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выдача разрешения на размещение объекта наружной (визуальной) рекламы в населенных пунктах (далее - разрешение) либо паспорта на размещение наружной (визуальной) рекламы в полосе отвода автомобильных дорог общего пользования на бумажном носителе (далее - паспорт), либо мотивированный ответ об отказе в выдаче разрешения или паспорта на бумажном носителе.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о ходе оказания государственной услуги можно получить в Центре или уполномоченном органе, адреса и график работы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потребителя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подачи заявления - в течение пяти рабочих дней получателю государственной услуги выдается разрешение на размещение наружной (визуальной) рекламы в населенных пунктах или паспорт на размещение наружной (визуальной) рекламы в полосе отвода автомобильных дорог общего пользования, либо письменный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сдаче заявления с необходимыми документами,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получении паспорта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потребителя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паспорта или разрешения осуществляется в течение пяти рабочих дней (2 дня доставки в уполномоченный орган и 2 дня доставки исполненных документов в Центр не входят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сдаче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получении паспорта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на размещение наружной (визуальной) рекламы в полосе отвода автомобильных дорог общего пользования получателем государственной услуги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эскиз объекта с цветовым решением и размерами.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на размещение наружной (визуальной) рекламы в населенных пунктах получателем государственной услуги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заявление в произвольной форме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отчества, почтового адреса (при наличии - телефона, факса) заявителя, индивидуального идентификационного номера (ИИН) - для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наименования организации, сведений о государственной регистрации юридического лица, фамилии, имени, отчества руководителя, почтового адреса (при наличии - телефона, факса), бизнес - идентификационного номера (БИН) - для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назначения, основных параметров объекта наружной (визуальной) рекламы;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адреса предполагаемого местоположения объекта наружной (визуальной) рекламы с обоснованием выбранного заявителем места его размещения;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засвидетельствованная копия правоустанавливающего документа на земельный участок или объект, на который предлагается разместить объект наружной (визуальной) рекламы, либо договора о размещении объекта наружной (визуальной) рекламы, заключенный заявителем с собственником (собственниками) объекта, на который предлагается разместить объект наружной (визуальной) рекламы, органом управления объектом кондоминиума или лицами, обладающими иными вещными правами;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эскиз, включающий дневное и ночное изображение объекта наружной (визуальной) рекламы, объекта, на который предлагается разместить объект наружной (визуальной) рекламы, решения по инженерному обеспечению функционирования объекта наружной (визуальной) рекламы.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Центр либо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проводит регистрацию заявления, выдает потребителю талон регистрации о приеме документов и передает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проводит регистрацию предоставленного заявления с приложенными документами из Центра или от потребителя при обращении напрямую, проверку полноты представленных потребителем документов, оформляет потребителю разрешение или паспорт, направляет результат оказания государственной услуги в Центр или выдает потребителю в случае его обращения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потребителю готовый документ - разрешение или паспорт.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в процессе оказания государственной услуги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Заявление на оказание государственной услуги представляется в уполномоченный орган или Центр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сдаче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для получения государственной услуги в уполномоченном органе либо Центре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должностного лица уполномоченного органа либо работника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уполномоченном органе, в Центре выдача результата оказания государственной услуги получателю государственных услуг осуществляется на основании расписки в указанный в ней срок, при личном посещении и по предъявлению документа, удостоверяющего личность, или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Основанием для отказа в предоставлении государственной услуги является несоответствие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требованиям, установленным нормативно-техническими документами в области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Описание последовательности и взаимодействие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Схемы, отражающие взаимосвязь между логической последовательностью административных действий,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разрешения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размещение наружной (визуальной)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рекламы в полосе отвода автомобильных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дорог общего пользования областного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значения, а также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населенных пунктах"</w:t>
      </w:r>
    </w:p>
    <w:bookmarkEnd w:id="11"/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и график работы уполномоченного органа по оказанию государственной услуги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0"/>
        <w:gridCol w:w="3490"/>
        <w:gridCol w:w="3470"/>
        <w:gridCol w:w="3470"/>
      </w:tblGrid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Темиртау"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Темиртау, улица Блюхера, 13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 (с понедельника по пятницу): с 9.00 до 18.00 часов, перерыв с 13.00 до 14.00 часов. Выходные дни - суббота и воскресенье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7213-98-01-88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7213-98-51-92</w:t>
            </w:r>
          </w:p>
        </w:tc>
      </w:tr>
    </w:tbl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разрешения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размещение наружной (визуальной)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рекламы в полосе отвода автомобильных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дорог общего пользования областного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значения, а также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населенных пунктах"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и график работы Центров обслуживания населения по оказанию государственной услуги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7"/>
        <w:gridCol w:w="2696"/>
        <w:gridCol w:w="3235"/>
        <w:gridCol w:w="2023"/>
      </w:tblGrid>
      <w:tr>
        <w:trPr>
          <w:trHeight w:val="30" w:hRule="atLeast"/>
        </w:trPr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 обслуживания населения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N 1 города Темиртау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Темиртау, улица Блюхера, 23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дни(с понедельника по субботу включительно): с 9.00 до 20.00 часов, без перерыва на обед. Выходной день – воскресенье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8 7213 986993</w:t>
            </w:r>
          </w:p>
        </w:tc>
      </w:tr>
      <w:tr>
        <w:trPr>
          <w:trHeight w:val="30" w:hRule="atLeast"/>
        </w:trPr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N 2 города Темиртау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Темиртау, проспект Республики, 128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 (с понедельника по субботу включительно): с 9.00 до 20.00 часов, без перерыва на обед. Выходной день – воскресенье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8 7213 997998</w:t>
            </w:r>
          </w:p>
        </w:tc>
      </w:tr>
    </w:tbl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разрешения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размещение наружной (визуальной)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рекламы в полосе отвода автомобильных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дорог общего пользования областного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значения, а также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населенных пунктах"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 административныхдействий (процедур)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5"/>
        <w:gridCol w:w="3465"/>
        <w:gridCol w:w="3444"/>
        <w:gridCol w:w="3486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540" w:hRule="atLeast"/>
        </w:trPr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10" w:hRule="atLeast"/>
        </w:trPr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</w:t>
            </w:r>
          </w:p>
        </w:tc>
      </w:tr>
      <w:tr>
        <w:trPr>
          <w:trHeight w:val="705" w:hRule="atLeast"/>
        </w:trPr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и собирает документы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 и направляет документы</w:t>
            </w:r>
          </w:p>
        </w:tc>
      </w:tr>
      <w:tr>
        <w:trPr>
          <w:trHeight w:val="645" w:hRule="atLeast"/>
        </w:trPr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 выдача расписки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 накопительный отдел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уполномоченный орган</w:t>
            </w:r>
          </w:p>
        </w:tc>
      </w:tr>
      <w:tr>
        <w:trPr>
          <w:trHeight w:val="540" w:hRule="atLeast"/>
        </w:trPr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1 рабочий день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реже 1 раза в 1 рабочий день</w:t>
            </w:r>
          </w:p>
        </w:tc>
      </w:tr>
      <w:tr>
        <w:trPr>
          <w:trHeight w:val="540" w:hRule="atLeast"/>
        </w:trPr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540" w:hRule="atLeast"/>
        </w:trPr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10" w:hRule="atLeast"/>
        </w:trPr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структурного подразделения</w:t>
            </w:r>
          </w:p>
        </w:tc>
      </w:tr>
      <w:tr>
        <w:trPr>
          <w:trHeight w:val="1620" w:hRule="atLeast"/>
        </w:trPr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регистрация, выдача расписки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структурного подразделения для исполнения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ответственного исполнителя для исполнения</w:t>
            </w:r>
          </w:p>
        </w:tc>
      </w:tr>
      <w:tr>
        <w:trPr>
          <w:trHeight w:val="975" w:hRule="atLeast"/>
        </w:trPr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начальнику структурного подразделения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ответственному исполнителю</w:t>
            </w:r>
          </w:p>
        </w:tc>
      </w:tr>
      <w:tr>
        <w:trPr>
          <w:trHeight w:val="270" w:hRule="atLeast"/>
        </w:trPr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540" w:hRule="atLeast"/>
        </w:trPr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3"/>
        <w:gridCol w:w="4373"/>
        <w:gridCol w:w="4334"/>
      </w:tblGrid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структурного подразделения</w:t>
            </w:r>
          </w:p>
        </w:tc>
      </w:tr>
      <w:tr>
        <w:trPr>
          <w:trHeight w:val="585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Визирует разрешение или паспорт, либо мотивированный отказ</w:t>
            </w:r>
          </w:p>
        </w:tc>
      </w:tr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разрешения или паспорта, либо мотивированного отказа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разрешения либо мотивированного отказа на подпись руководству уполномоченного органа</w:t>
            </w:r>
          </w:p>
        </w:tc>
      </w:tr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9"/>
        <w:gridCol w:w="4641"/>
        <w:gridCol w:w="4580"/>
      </w:tblGrid>
      <w:tr>
        <w:trPr>
          <w:trHeight w:val="540" w:hRule="atLeast"/>
        </w:trPr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40" w:hRule="atLeast"/>
        </w:trPr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</w:tr>
      <w:tr>
        <w:trPr>
          <w:trHeight w:val="780" w:hRule="atLeast"/>
        </w:trPr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книге регистрации разрешения либо мотивированного отказа</w:t>
            </w:r>
          </w:p>
        </w:tc>
      </w:tr>
      <w:tr>
        <w:trPr>
          <w:trHeight w:val="1080" w:hRule="atLeast"/>
        </w:trPr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разрешения, паспорта, либо мотивированного отказа и передача в канцелярию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или мотивированного отказа потребителю или передача в Центр</w:t>
            </w:r>
          </w:p>
        </w:tc>
      </w:tr>
      <w:tr>
        <w:trPr>
          <w:trHeight w:val="270" w:hRule="atLeast"/>
        </w:trPr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  <w:tr>
        <w:trPr>
          <w:trHeight w:val="270" w:hRule="atLeast"/>
        </w:trPr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0"/>
        <w:gridCol w:w="3481"/>
        <w:gridCol w:w="3439"/>
        <w:gridCol w:w="3440"/>
      </w:tblGrid>
      <w:tr>
        <w:trPr>
          <w:trHeight w:val="54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81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162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паспортом либо мотивированным отказом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книге регистрации паспорта либо мотивированного отказа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или паспорта, либо мотивированного отказа потребителю государственной услуги</w:t>
            </w:r>
          </w:p>
        </w:tc>
      </w:tr>
      <w:tr>
        <w:trPr>
          <w:trHeight w:val="120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паспорта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паспорта или мотивированного отказа потребителю или передача в Центр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разрешения или паспорта, либо мотивированного отказа потребителю</w:t>
            </w:r>
          </w:p>
        </w:tc>
      </w:tr>
      <w:tr>
        <w:trPr>
          <w:trHeight w:val="54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</w:t>
            </w:r>
          </w:p>
        </w:tc>
      </w:tr>
      <w:tr>
        <w:trPr>
          <w:trHeight w:val="810" w:hRule="atLeast"/>
        </w:trPr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срок оказания услуги - 5 рабочих дней</w:t>
            </w:r>
          </w:p>
        </w:tc>
      </w:tr>
    </w:tbl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6"/>
        <w:gridCol w:w="3247"/>
        <w:gridCol w:w="3208"/>
        <w:gridCol w:w="3228"/>
      </w:tblGrid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СФЕИнспектор Центра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уполномоченного органа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СФЕОтветственный исполнитель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выдача расписки, регистрация заявления, направление документов в уполномоченный орган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потребителя, регистрация, направление заявления руководству уполномоченного органа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структурного подразделения для исполнения, наложение резолюции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 с приложенными документами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разрешения или паспорта, либо мотивированного отказа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разрешения или паспорта, либо мотивированного отказа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разрешения или паспорта, либо мотивированного отказа в Центр или выдача потребителю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паспорта или разрешения, либо мотивированного отказа потребителю в Центре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разрешения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размещение наружной (визуальной)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рекламы в полосе отвода автомобильных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дорог общего пользования областного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значения, а также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населенных пунктах"</w:t>
      </w:r>
    </w:p>
    <w:bookmarkEnd w:id="19"/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логическойпоследовательностью административных действий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721600" cy="497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