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651e" w14:textId="3aa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февраля 2013 года N 9/4. Зарегистрировано Департаментом юстиции Карагандинской области 4 апреля 2013 года N 2275. Утратило силу постановлением акимата города Темиртау Карагандинской области от 2 мая 2013 года N 18/23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02.05.2013 N 18/23.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Кусенову Гульмиру Нурмукановну.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N 9/4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- нормативный правовой акт, регулирующий внутренний порядок деятельности по оказанию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(далее - ГУ) – государственное учреждение "Отдел жилищно-коммунального хозяйства, пассажирского транспорта и автомобильных дорог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жилищная комиссия - коллегиальный консультативно - совещательный орган, функциями которого являются вынесение решений по вопросам принятия граждан на учет нуждающихся в жилье из государственного жилищного фонда и выделение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физические лица, граждане Республики Казахстан и оралманы, постоянно проживающие в данном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жилищных отношений.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 и очередность граждан, нуждающихся в жилье из государственного жилищного фонда – процедура, осуществляемая по месту жительства потребителя, с целью создания учета очередности предоставления жилья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через центры обслуживания населения (далее - Центр) по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Услуга частично автоматизирована (ведется электронная база очередности).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услуги, утвержденного постановлением Правительства Республики Казахстан от 8 февраля 2010 года N 76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утвержденного постановлением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потребителю уведомления на бумажном носителе о постановке на очередь с указанием номера, либо о необходимости предоставления дополнительных документов, либо мотивированный отказ в постановке на очередь на основании решения жилищной комиссии.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 или Центре,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государственной услуги с момента предъявления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государственной услуги с момента предъявления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30 календарных дней (день приема и день выдачи документов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предоставлении жилища из государственного жилищного фонда или жилища, арендованного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или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его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предоставленного заявления с приложенными документами из Центра или от потребителя при обращении напрямую, выносит на рассмотрение жилищной комиссии, которая заседает не реже 3-х раз в месяц, по средам, на основании решения жилищной комиссии готовит уведомление для потребителя о постановке на очередь с указанием номера, либо о необходимости предоставления дополнительных документов, либо мотивированный отказ в постановке на очередь на бумажном носителе, направляет результат оказания государственной услуги в Центр или выдает потребителю в случае его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 же указывается фамилия, имя, отчество и должность инспектора Центра,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должен через Центр или уполномоченный орган предоставить нижеследующие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удостоверений личности либо паспортов заявителя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территориального органа юстиции (о наличии или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книги регистрации граждан и оригинал (для сверки документа) либо справку адресного бюро или акима сельского округа,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признания других лиц членами семьи заявителя, последним предоставляется решение суда о признании их членами семьи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относящиеся к социально уязвимым слоям населения, дополнительно представляют документ, подтверждающий принадлежность заявителя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действий, приведены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3218"/>
        <w:gridCol w:w="3809"/>
        <w:gridCol w:w="3591"/>
      </w:tblGrid>
      <w:tr>
        <w:trPr>
          <w:trHeight w:val="97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Блюхера, 13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 - суббота и воскресенье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8-7213-44-76-01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8-7213-44-76-02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8-7213-98-01-88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7"/>
        <w:gridCol w:w="3270"/>
        <w:gridCol w:w="4105"/>
        <w:gridCol w:w="1898"/>
      </w:tblGrid>
      <w:tr>
        <w:trPr>
          <w:trHeight w:val="108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065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государственное предприятие "Центр обслуживания населения N 1 города Темиртау"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Блюхера, 23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20.00 часов, без перерыва. Выходные дни - воскресенье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 98-69-93</w:t>
            </w:r>
          </w:p>
        </w:tc>
      </w:tr>
      <w:tr>
        <w:trPr>
          <w:trHeight w:val="132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государственное предприятие "Центр обслуживания населения N 2 города Темиртау"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128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часов, без перерыва. Выходные дни - воскресенье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 99-79-98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ГУ 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хозяйства,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автомобильных дорог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гражданина 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нуждающихся в жилище из государственного жилищного фонда/жилища,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(дата, подпись)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3485"/>
        <w:gridCol w:w="3444"/>
        <w:gridCol w:w="346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105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945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2 раз в 1 рабочий день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162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 для исполнения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</w:tr>
      <w:tr>
        <w:trPr>
          <w:trHeight w:val="99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</w:tr>
      <w:tr>
        <w:trPr>
          <w:trHeight w:val="6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</w:tr>
      <w:tr>
        <w:trPr>
          <w:trHeight w:val="615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5"/>
        <w:gridCol w:w="3698"/>
        <w:gridCol w:w="5377"/>
      </w:tblGrid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</w:tr>
      <w:tr>
        <w:trPr>
          <w:trHeight w:val="585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материалов, вынесение решения о постановке на учет на получение жилья, о необходимости предоставлении дополнительных сведений либо мотивированного отказа</w:t>
            </w:r>
          </w:p>
        </w:tc>
      </w:tr>
      <w:tr>
        <w:trPr>
          <w:trHeight w:val="705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документ,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распорядительное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протокола заседания жилищной комиссии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материалов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 заседает не реже 3-х раз в месяц, по средам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2"/>
        <w:gridCol w:w="5018"/>
        <w:gridCol w:w="2682"/>
        <w:gridCol w:w="3038"/>
      </w:tblGrid>
      <w:tr>
        <w:trPr>
          <w:trHeight w:val="540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10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2385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 постановке в очередь с указанием порядкового номера, либо о необходимости предоставления дополнительных сведений, либо мотивированного отказа в постановке на учет граждан на основании решения жилищной комиссии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ответами на уведомления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регистрации</w:t>
            </w:r>
          </w:p>
        </w:tc>
      </w:tr>
      <w:tr>
        <w:trPr>
          <w:trHeight w:val="1320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подписи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 передача в канцелярию уполномоченного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потребителю или передача в Центр</w:t>
            </w:r>
          </w:p>
        </w:tc>
      </w:tr>
      <w:tr>
        <w:trPr>
          <w:trHeight w:val="1020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жилищной комиссией 7 дней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 Общий срок оказания услуги - 30 календарных дней</w:t>
            </w:r>
          </w:p>
        </w:tc>
      </w:tr>
      <w:tr>
        <w:trPr>
          <w:trHeight w:val="240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7367"/>
      </w:tblGrid>
      <w:tr>
        <w:trPr>
          <w:trHeight w:val="2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88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уведомления о постановке на очередь с указанием порядкового номера, либо о необходимости предоставления дополнительных сведений, либо мотивированный отказ в постановке очередь</w:t>
            </w:r>
          </w:p>
        </w:tc>
      </w:tr>
      <w:tr>
        <w:trPr>
          <w:trHeight w:val="81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письменного уведомления потребителю</w:t>
            </w:r>
          </w:p>
        </w:tc>
      </w:tr>
      <w:tr>
        <w:trPr>
          <w:trHeight w:val="2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1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2796"/>
        <w:gridCol w:w="2775"/>
        <w:gridCol w:w="2775"/>
        <w:gridCol w:w="2798"/>
      </w:tblGrid>
      <w:tr>
        <w:trPr>
          <w:trHeight w:val="108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</w:tr>
      <w:tr>
        <w:trPr>
          <w:trHeight w:val="297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 документов для рассмотрения на жилищной комиссии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на жилищной комиссии, вынесение решения</w:t>
            </w:r>
          </w:p>
        </w:tc>
      </w:tr>
      <w:tr>
        <w:trPr>
          <w:trHeight w:val="409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уведомления о постановке на очередь с указанием порядкового номера, либо о необходимости предоставления дополнительных сведений, либо мотивированного отказа в постановке на очередь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Центр или выдача потребителю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потребителю в Центре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7122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