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199b" w14:textId="4d51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 сессии Жезказганского городского маслихата от 11 декабря 2012 года N 11/91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3 декабря 2013 года N 20/173. Зарегистрировано Департаментом юстиции Карагандинской области 11 декабря 2013 года N 2438. Прекращено действие в связи с истечением срока, на который решение было принято (письмо Жезказганского городского маслихата Карагандинской области от 12 мая 2015 года № 113/01)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в связи с истечением срока, на который решение было принято (письмо Жезказганского городского маслихата Карагандинской области от 12.05.2015 № 113/01).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 сессии Жезказганского городского маслихата от 11 декабря 2012 года № 11/91 "О городском бюджете на 2013-2015 годы" (зарегистрированное в Реестре государственной регистрации нормативных правовых актов за номером 2083, опубликованное 18 января 2013 года № 2 (7806) газеты "Сарыарқа" и 18 января 2013 года № 2 (351) газеты "Жезказганская правда"), с внесенными изменениями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XІI сессии Жезказганского городского маслихата от 7 февраля 2013 года № 12/101 "О внесении изменений в решение XI сессии Жезказганского городского маслихата от 11 декабря 2012 года № 11/91 "О городском бюджете на 2013-2015 годы" (зарегистрированное в Реестре государственной регистрации нормативных правовых актов за номером 2162, опубликованное 22 февраля 2013 года № 7 (7811) газеты "Сарыарқа" и 22 февраля 2013 года № 7 (356) газеты "Жезказганская правда"), с внесенными изменениями и дополнением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XІІI сессии Жезказганского городского маслихата от 19 марта 2013 года № 13/112 "О внесении изменений и дополнения в решение XI сессии Жезказганского городского маслихата от 11 декабря 2012 года № 11/91 "О городском бюджете на 2013-2015 годы" (зарегистрированное в Реестре государственной регистрации нормативных правовых актов за номером 2283, опубликованное 19 апреля 2013 года № 15 (7819) газеты "Сарыарқа" и 19 апреля 2013 года № 15 (364) газеты "Жезказганская правда"), с внесенными изменениями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XVI сессии Жезказганского городского маслихата от 12 июля 2013 года № 16/141 "О внесении изменений в решение XI сессии Жезказганского городского маслихата от 11 декабря 2012 года № 11/91 "О городском бюджете на 2013-2015 годы" (зарегистрированное в Реестре государственной регистрации нормативных правовых актов за номером 2372, опубликованное 2 августа 2013 года № 30 (7834) газеты "Сарыарқа" и 2 августа 2013 года № 30 (379) газеты "Жезказганская правда"), с внесенными изменениями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XVIII сессии Жезказганского городского маслихата от 10 октября 2013 года № 18/158 "О внесении изменений в решение XI сессии Жезказганского городского маслихата от 11 декабря 2012 года № 11/91 "О городском бюджете на 2013-2015 годы" (зарегистрированное в Реестре государственной регистрации нормативных правовых актов за номером 2406, опубликованное 1 ноября 2013 года № 43 (7847) газеты "Сарыарқа" и 1 ноября 2013 года № 43 (392) газеты "Жезказганская правда"), с внесенными изменениями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XIX сессии Жезказганского городского маслихата от 15 ноября 2013 года № 19/166 "О внесении изменений в решение XI сессии Жезказганского городского маслихата от 11 декабря 2012 года № 11/91 "О городском бюджете на 2013-2015 годы" (зарегистрированное в Реестре государственной регистрации нормативных правовых актов за номером 2417, опубликованное 29 ноября 2013 года № 47 (7851) газеты "Сарыарқа" и 29 ноября 2013 года № 47 (396) газеты "Жезказганская правда"),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"6208934" заменить цифрами "6209161";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"1196086" заменить цифрами "1196313";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"6800376" заменить цифрами "6800603";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"1196086" заменить цифрами "1196313";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Филипович С.В.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Жезказганского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Медебаев С.Т.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декабря 2013 года № 20/173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2012 года № 11/91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588"/>
        <w:gridCol w:w="396"/>
        <w:gridCol w:w="10926"/>
        <w:gridCol w:w="1674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6209161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4972594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2246278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2246278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1867714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1867714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585611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418788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25419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140971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240278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186600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40881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</w:p>
        </w:tc>
      </w:tr>
      <w:tr>
        <w:trPr>
          <w:trHeight w:val="11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32713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32713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</w:t>
            </w:r>
          </w:p>
        </w:tc>
      </w:tr>
      <w:tr>
        <w:trPr>
          <w:trHeight w:val="7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доли участия в юридических лицах, находящиеся в государственной собственности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1196313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1196313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556"/>
        <w:gridCol w:w="728"/>
        <w:gridCol w:w="746"/>
        <w:gridCol w:w="8801"/>
        <w:gridCol w:w="164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6800603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259985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194377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28539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28339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120097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113067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45741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39536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55653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55653</w:t>
            </w:r>
          </w:p>
        </w:tc>
      </w:tr>
      <w:tr>
        <w:trPr>
          <w:trHeight w:val="9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54794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</w:tr>
      <w:tr>
        <w:trPr>
          <w:trHeight w:val="7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34586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34586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34586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2446836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224716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224716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224716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2056772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2056772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1920188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136584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165348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165348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28704</w:t>
            </w:r>
          </w:p>
        </w:tc>
      </w:tr>
      <w:tr>
        <w:trPr>
          <w:trHeight w:val="7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28057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108587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253060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232068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215338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28738</w:t>
            </w:r>
          </w:p>
        </w:tc>
      </w:tr>
      <w:tr>
        <w:trPr>
          <w:trHeight w:val="9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42487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35353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65989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</w:t>
            </w:r>
          </w:p>
        </w:tc>
      </w:tr>
      <w:tr>
        <w:trPr>
          <w:trHeight w:val="9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28779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16730</w:t>
            </w:r>
          </w:p>
        </w:tc>
      </w:tr>
      <w:tr>
        <w:trPr>
          <w:trHeight w:val="7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16730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20992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20992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1416639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326239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307646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131474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176172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542823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68906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68906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473917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198374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275543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547577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538108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47291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416537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309721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41256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41256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45017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45017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33712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130001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70841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57719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13122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59160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37033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93447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63597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15976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47411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29850</w:t>
            </w:r>
          </w:p>
        </w:tc>
      </w:tr>
      <w:tr>
        <w:trPr>
          <w:trHeight w:val="7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19546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96499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37715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37273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44749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44749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22815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21178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21178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17093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17093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351560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340672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338948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338948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654625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653385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439518</w:t>
            </w:r>
          </w:p>
        </w:tc>
      </w:tr>
      <w:tr>
        <w:trPr>
          <w:trHeight w:val="7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26717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411801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81441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81441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39095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39095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68792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46315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19537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949013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949013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949013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949011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501"/>
        <w:gridCol w:w="481"/>
        <w:gridCol w:w="481"/>
        <w:gridCol w:w="10292"/>
        <w:gridCol w:w="180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398"/>
        <w:gridCol w:w="783"/>
        <w:gridCol w:w="698"/>
        <w:gridCol w:w="9721"/>
        <w:gridCol w:w="168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</w:t>
            </w:r>
          </w:p>
        </w:tc>
      </w:tr>
      <w:tr>
        <w:trPr>
          <w:trHeight w:val="7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05"/>
        <w:gridCol w:w="405"/>
        <w:gridCol w:w="405"/>
        <w:gridCol w:w="10649"/>
        <w:gridCol w:w="171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05"/>
        <w:gridCol w:w="405"/>
        <w:gridCol w:w="405"/>
        <w:gridCol w:w="10671"/>
        <w:gridCol w:w="1689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-675130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 бюджета: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99"/>
        <w:gridCol w:w="399"/>
        <w:gridCol w:w="11142"/>
        <w:gridCol w:w="1641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05"/>
        <w:gridCol w:w="405"/>
        <w:gridCol w:w="405"/>
        <w:gridCol w:w="10671"/>
        <w:gridCol w:w="168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99"/>
        <w:gridCol w:w="399"/>
        <w:gridCol w:w="11142"/>
        <w:gridCol w:w="1641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645130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декабря 2013 года № 20/173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2012 года № 11/91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текущие трансферты и целевые трансферты на развитие, кредиты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664"/>
        <w:gridCol w:w="1602"/>
      </w:tblGrid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1226313</w:t>
            </w:r>
          </w:p>
        </w:tc>
      </w:tr>
      <w:tr>
        <w:trPr>
          <w:trHeight w:val="3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255588</w:t>
            </w:r>
          </w:p>
        </w:tc>
      </w:tr>
      <w:tr>
        <w:trPr>
          <w:trHeight w:val="4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940725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трансферты, в том числе: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255588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 Программы "Развитие регионов" на 2013 год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3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услуг, в том числе: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отделениях социальной помощи на дому детям с ограниченными возможностями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лиц, не имеющих определенного места жительства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</w:p>
        </w:tc>
      </w:tr>
      <w:tr>
        <w:trPr>
          <w:trHeight w:val="40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7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28057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48504</w:t>
            </w:r>
          </w:p>
        </w:tc>
      </w:tr>
      <w:tr>
        <w:trPr>
          <w:trHeight w:val="3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57655</w:t>
            </w:r>
          </w:p>
        </w:tc>
      </w:tr>
      <w:tr>
        <w:trPr>
          <w:trHeight w:val="3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</w:t>
            </w:r>
          </w:p>
        </w:tc>
      </w:tr>
      <w:tr>
        <w:trPr>
          <w:trHeight w:val="7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</w:p>
        </w:tc>
      </w:tr>
      <w:tr>
        <w:trPr>
          <w:trHeight w:val="7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и текущий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55279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ветеринарных мероприятий по энзоотическим болезням животных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развитие, в том числе: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940725</w:t>
            </w:r>
          </w:p>
        </w:tc>
      </w:tr>
      <w:tr>
        <w:trPr>
          <w:trHeight w:val="7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116072</w:t>
            </w:r>
          </w:p>
        </w:tc>
      </w:tr>
      <w:tr>
        <w:trPr>
          <w:trHeight w:val="7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176172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198374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2012-2020 годы, в том числе: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396419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инфраструктура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361235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инженерная инфраструктура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35184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Коммунального Государственного Предприятия "Управление городскими автодорогами" города Жезказган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кредиты: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