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cc8" w14:textId="869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ноября 2013 года N 19/166. Зарегистрировано Департаментом юстиции Карагандинской области 25 ноября 2013 года N 2417.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№ 2 (7806) газеты "Сарыарқа" и 18 января 2013 года №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№ 12/101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№ 7 (7811) газеты "Сарыарқа" и 22 февраля 2013 года № 7 (356) газеты "Жезказганская правда"), с внесенными изменениями и дополнением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XІІI сессии Жезказганского городского маслихата от 19 марта 2013 года № 13/112 "О внесении изменений и дополнения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2283, опубликованное 19 апреля 2013 года № 15 (7819) газеты "Сарыарқа" и 19 апреля 2013 года № 15 (364)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12 июля 2013 года № 16/141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2372, опубликованное 2 августа 2013 года № 30 (7834) газеты "Сарыарқа" и 2 августа 2013 года № 30 (379)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Жезказганского городского маслихата от 10 октября 2013 года № 18/158 "О внесении изменений в решение XI сессии Жезказганского городского маслихата от 11 декабря 2012 года № 11/91 "О городском бюджете на 2013-2015 годы" (зарегистрированное в Реестре государственной регистрации нормативных правовых актов за номером 2406, опубликованное 1 ноября 2013 года № 43 (7847) газеты "Сарыарқа" и 1 ноября 2013 года № 43 (392)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"6177251" заменить цифрами "6208934";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"1164403" заменить цифрами "1196086";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"6768693" заменить цифрами "6800376";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"1164403" заменить цифрами "1196086";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"86546" заменить цифрами "81441";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Алданазаров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19/166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07"/>
        <w:gridCol w:w="395"/>
        <w:gridCol w:w="10916"/>
        <w:gridCol w:w="16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6208934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8"/>
        <w:gridCol w:w="718"/>
        <w:gridCol w:w="739"/>
        <w:gridCol w:w="9857"/>
        <w:gridCol w:w="165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2446836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2056772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1920188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15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11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37488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650714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649474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57"/>
        <w:gridCol w:w="550"/>
        <w:gridCol w:w="400"/>
        <w:gridCol w:w="10288"/>
        <w:gridCol w:w="1666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43"/>
        <w:gridCol w:w="712"/>
        <w:gridCol w:w="776"/>
        <w:gridCol w:w="9676"/>
        <w:gridCol w:w="16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660"/>
        <w:gridCol w:w="16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660"/>
        <w:gridCol w:w="168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397"/>
        <w:gridCol w:w="11133"/>
        <w:gridCol w:w="16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682"/>
        <w:gridCol w:w="16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397"/>
        <w:gridCol w:w="11133"/>
        <w:gridCol w:w="16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19/166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651"/>
        <w:gridCol w:w="1597"/>
      </w:tblGrid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1226086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255361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значения, в том числе: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Коммунального Государственного Предприятия "Управление городскими автодорогами" города Жезказган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19/166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11/91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686"/>
        <w:gridCol w:w="686"/>
        <w:gridCol w:w="114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двух 3-этажных 18-квартирных жилых домов по улице Жанасова 25а, улице Байконурова 28а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5-этажного 30-квартирного дома по улице Гагарина 70/4 в 74 квартале города Жезказгана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 города Жезказгана (2 этап)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Жезказгана микрорайона Костангелды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"Реконструкцию внутригородских водопроводных сетей города Жезказгана"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объекту: "Реконструкция хозяйственно-питьевых очистных сооружений города Жезказгана"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скотомогильника в селе Кенгир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1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линий наружного освещения города Жезказгана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внутригородских дорог города Жезказгана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путепроводов города Жезказгана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по улицам Есенберлина, Шинтуринова, Гагарина и кольцевая, Женис, Деева и автодороги на 5 район города Жезказгана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высоковольтной линии -10кВ от городской повысительной подстанции 110/35/6кВ "Городская" до птицефабрики в селе Кенгир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