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e7b8a" w14:textId="27e7b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оказания государственных услуг в сфере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Жезказган Карагандинской области от 1 марта 2013 года N 06/03. Зарегистрировано Департаментом юстиции Карагандинской области 9 апреля 2013 года N 2290. Утратило силу постановлением акимата города Жезказган Карагандинской области от 2 мая 2013 года N 12/02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Жезказган Карагандинской области от 02.05.2013 N 12/02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 акимат города Жезказган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регламенты оказания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</w:t>
      </w:r>
      <w:r>
        <w:rPr>
          <w:rFonts w:ascii="Times New Roman"/>
          <w:b w:val="false"/>
          <w:i w:val="false"/>
          <w:color w:val="000000"/>
          <w:sz w:val="28"/>
        </w:rPr>
        <w:t>Прием документов и зачисление в организации дополнительного образования для детей по предоставлению им дополнительного образования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</w:t>
      </w:r>
      <w:r>
        <w:rPr>
          <w:rFonts w:ascii="Times New Roman"/>
          <w:b w:val="false"/>
          <w:i w:val="false"/>
          <w:color w:val="000000"/>
          <w:sz w:val="28"/>
        </w:rPr>
        <w:t>Прием документов для предоставления отдыха детям из малообеспеченных семей в загородных и пришкольных лагерях</w:t>
      </w: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Жезказган Аханова Б.М.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Жезказган                      Б. Шингисов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Жезказган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01 марта 2013 года N 06/03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и зачисление в организации дополнительного образования для детей по предоставлению им дополнительного образования"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оказания государственной услуги "Прием документов и зачисление в организации дополнительного образования для детей по предоставлению им дополнительного образования" (далее - Регламент)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организация дополнительного образования детей – учебно-воспитательная организация, реализующая образовательные учебные программы дополнительного образования обучающихся и воспитанников;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СФЕ – структурно-функциональные единицы, которые участвуют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получатель государственной услуги – физическое лицо.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определяет процедуру приема документов и зачисление в организации дополнительного образования детей для предоставления им дополнительного образования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организациями дополнительного образования детей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предоставляется в соответствии с подпунктом 9)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являются приказ о зачислении в организацию дополнительного образования детей, изданный на основании договора,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заключенного между законными представителями детей и организацией дополнительного образования детей,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 в возрасте от 3 до 18 лет (далее – получатель государственной услуги).</w:t>
      </w:r>
    </w:p>
    <w:bookmarkEnd w:id="6"/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составляют 3 рабочих дня (15 дней для детских музыкальных, художественных школ, школ искусств и спортивных школ);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(при регистрации)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осуществляется ответственным лицом в соответствии с установленным графиком работы организации дополнительного образования детей, при личном обращении получателя государственной услуги по истечении 3 рабочих дней с момента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Полная информация о порядке оказания государственной услуги располагается на веб-сайтах организаций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на стендах в фойе с перечнем необходимых документов и образцами их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в рабочие дни в соответствии с установленным графиком работы с 9.00 часов до 18.00 часов, с перерывом на обед, за исключением выходных и праздничных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запись и ускоренное оформление услуги не предусмотрены.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зданиях организаций дополнительного образования детей, где предусмотрены условия для обслуживания потребителей, в том числе для лиц с ограниченными физическими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обращается в организацию дополнительного образования детей, подает заявление и предоставляет пакет документов ответственному лицу;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организации дополнительного образования детей регистрирует документы и представляет на рассмотрение руководству организации дополнительного образования детей, которое определяет ответственное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ответственное лицо проверяет поступившие документы, оформляет приказ о зачислении в организацию дополнительного образования детей, изданный на основании договора, заключенного между законными представителями детей и организацией дополнительного образования детей, либо мотивированный ответ об отказе в предоставлении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Минимальное количество лиц, осуществляющих прием документов для оказания государственной услуги в организации дополнительного образования детей, составляет один сотрудник.</w:t>
      </w:r>
    </w:p>
    <w:bookmarkEnd w:id="8"/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необходимые для получения государственной услуги, сдаются в организации дополнительного образования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получения государственной услуги получателю государственной услуги необходимо представить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 зачислении в организации дополнительного образования детей от родителей или законных представителей;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 свидетельства о рождении, документа удостоверяющего личность ребенка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анкету со сведениями о ребенке и о родителях (законных представителях);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договор с условиями оказания услуги (по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справку о состоянии здоровья (медицинский паспорт) по необходимости.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сдаче всех документов для получения государственной услуги получателю государственной услуги выдается расписка о получении необходимых документов с указанием номера и даты приема заявления, фамилии, имени, отчества ответственного лица, выдавшего расписку с указанием даты получения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Способом доставки информации о результате оказанной государственной услуги является личное обращение получателя государственной услуги к ответственному лицу в соответствии с установленным графиком работы по истечении 3 рабочих дней с момента поступления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Основанием для отказа в предоставлении государственной услуги служит представление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с письменным обоснованием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организации дополнительного образования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организации дополнительного образования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взаимодействие административных действий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0"/>
    <w:bookmarkStart w:name="z3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Ответственным лицом за оказание государственной услуги является руководитель организации дополнительного образования детей (далее - должностное лицо).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Должностное лицо несет ответственность за качество и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 зачисление в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дополнительного образования для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предоставлению им дополнительного образования"</w:t>
      </w:r>
    </w:p>
    <w:bookmarkEnd w:id="13"/>
    <w:bookmarkStart w:name="z3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организаций дополнительного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
детей города Жезказган Карагандинской области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99"/>
        <w:gridCol w:w="3228"/>
        <w:gridCol w:w="1615"/>
        <w:gridCol w:w="3638"/>
      </w:tblGrid>
      <w:tr>
        <w:trPr>
          <w:trHeight w:val="30" w:hRule="atLeast"/>
        </w:trPr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 дополнительного образования детей, осуществляющих функции по оказанию государственной услуги в области образования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адрес, электронный адрес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"Детская школа искусств" акимата города Жезказган государственного учреждения "Отдел образования, физической культуры и спорта города Жезказган"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100600, Карагандинская область, город Жезказган, бульвар Ғарышкерлер, 1 электронная почта: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kgkp_dshi@mail.ru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 723120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часов до 18.00 часов, с обеденным перерывом с 13.00 часов до 14.00 часов, кроме выходных (воскресенье) и праздничных дней</w:t>
            </w:r>
          </w:p>
        </w:tc>
      </w:tr>
      <w:tr>
        <w:trPr>
          <w:trHeight w:val="30" w:hRule="atLeast"/>
        </w:trPr>
        <w:tc>
          <w:tcPr>
            <w:tcW w:w="4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"Дворец детей и юношества" акимата города Жезказган государственного учреждения "Отдел образования, физической культуры и спорта города Жезказган"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100600, Карагандинская область, город Жезказган, улица С. Сейфуллина, 55 электронная почта: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gu_ddiyu@mail.ru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 765855</w:t>
            </w:r>
          </w:p>
        </w:tc>
        <w:tc>
          <w:tcPr>
            <w:tcW w:w="3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9.00 часов до 18.00 часов, с обеденным перерывом с 13.00 часов до 14.00 часов, кроме выходных (воскресенье) и праздничных дней</w:t>
            </w:r>
          </w:p>
        </w:tc>
      </w:tr>
    </w:tbl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 зачисление в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дополнительного образования для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предоставлению им дополнительного образования"</w:t>
      </w:r>
    </w:p>
    <w:bookmarkEnd w:id="15"/>
    <w:bookmarkStart w:name="z3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ТИПОВОЙ ДОГОВОР</w:t>
      </w:r>
      <w:r>
        <w:br/>
      </w:r>
      <w:r>
        <w:rPr>
          <w:rFonts w:ascii="Times New Roman"/>
          <w:b/>
          <w:i w:val="false"/>
          <w:color w:val="000000"/>
        </w:rPr>
        <w:t>
МЕЖДУ ОРГАНИЗАЦИЕЙ ДОПОЛНИТЕЛЬНОГО ОБРАЗОВАНИЯ</w:t>
      </w:r>
      <w:r>
        <w:br/>
      </w:r>
      <w:r>
        <w:rPr>
          <w:rFonts w:ascii="Times New Roman"/>
          <w:b/>
          <w:i w:val="false"/>
          <w:color w:val="000000"/>
        </w:rPr>
        <w:t>
И РОДИТЕЛЯМИ РЕБЕНКА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____________                         "___" ___________ 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Организация дополнительного образования детей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именуемая в дальнейшем ОДО, в лице директора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(фамилия, имя, отчество)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действующей на основании Устава ОДО, с одной стороны, и матерью (отцом, лицом, их заменяющим)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(фамилия, имя, отчество матери,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отца, лиц, их заменяющих)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именуемой в дальнейшем "Родитель", ребенка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ребенка; год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другой стороны, заключили настоящий договор о 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ОДО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1.1. Зачислить ребенка в кружок/секцию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(наименование)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(наименование документа о зачислении)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Обеспечить бесплатные образовательные услуги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(наименование видов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услуг, оплачиваемых за счет средств спонсоров; учредителя)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платные образовательные услуги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(наименование видов услуг,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оплачиваемых родителями)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его творческих способностей и интересов;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осуществлять индивидуальный подход к ребенку, учитывая особенности его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заботиться об эмоциональном благополучии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1.3. Обучать ребенка по программе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(наименование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название органа, утвердившего программу)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1.4. Организовывать деятельность ребенка в соответствии с его возрастом, индивидуальными особенностями, содержанием образовательной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1.5. Переводить ребенка в следующую возрастную группу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(дата перевода)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1.6. Соблюдать настоящий договор.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"Родитель" обязуется: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 Соблюдать Устав ДО и настоящий договор.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 Вносить плату за содержание ребенка в ДО в сумме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сроки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2.3. Лично передавать и забирать ребенка у воспитателя,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передоверяя ребенка лицам, не достигшим 16-летнего возраста (или иные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условия).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2.4. Приводить ребенка в ОДО в опрятном виде; чистой одежде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обуви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(иные требования ОДО с учетом местных; сезонных;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возрастных; индивидуальных особенностей ребенка)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2.5. Информировать ОДО о предстоящем отсутствии ребенка; его болезни.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2.6. Взаимодействовать с ОДО по всем направлениям обучения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2.7. Оказывать ОДО посильную помощь в реализации уставных задач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(охрана жизни ребенка; оздоровление; гигиеническое;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культурно-эстетическое; экологическое воспитание;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коррекционная работа в условиях семьи; иное)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ОДО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3.1. Отчислить ребенка из ОДО при наличии медицинского заключения о состоянии здоровья ребенка, препятствующего его дальнейшему пребыванию.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 Предоставлять "Родителю" отсрочку платежей за содержание ребенка в ОДО по его ходатайству.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3.3. Вносить предложения по совершенствованию воспитания ребенка в семье.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3.4. Расторгнуть настоящий договор досрочно при систематическом невыполнении "Родителем" своих обязательств, уведомив "Родителя" об этом за _____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"Родитель"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4.1. Принимать участие в работе Совета педагогов ОДО с правом совещательного голоса.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4.2. Вносить предложения по улучшению работы с детьми и по организации дополнительных услуг в ОДО.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4.3. Выбирать образовательную программу из используемых ОДО в работе с детьми.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4.4. Выбирать виды из предлагаемых дополнительных услуг ОДО.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4.5. Находиться с ребенком в ОДО в период его адаптации в течение ______ дней; ____ часов; в других случаях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4.6. Ходатайствовать перед ОДО об отсрочке платежей за содержание ребенка в ДО; за дополнительные услуги не позднее чем за _____ дней до установленных сроков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4.7. Требовать выполнения Устава ОДО и условий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4.8. Заслушивать отчеты директора ОДО и педагогов о работе с детьми в группе.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4.9. Расторгнуть настоящий договор досрочно в одностороннем порядке при условии предварительного уведомления об этом ОДО за ______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4.10. Договор действует с момента его подписания и может быть продлен, изменен, дополнен по соглашению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Изменения, дополнения к договору оформляются в форме приложения к нему.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Стороны несут ответственность за неисполнение или ненадлежащее исполнение обязательств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(ответственность сторон)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Срок действия договора с ____________ по __________ 201 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Договор составлен в двух экземплярах: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один экземпляр хранится в ДО в личном деле ребенка; другой — у "Родителя" (лиц, его заменяющих).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Стороны, подписавшие настоящий Договор: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5"/>
        <w:gridCol w:w="6605"/>
      </w:tblGrid>
      <w:tr>
        <w:trPr>
          <w:trHeight w:val="30" w:hRule="atLeast"/>
        </w:trPr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дополнительного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N 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 _________________________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Родитель: мать (отец, лицо,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заменяющее)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 (Ф.И.О.; индекс, город, улица, дом)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проживания: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Паспортные данные: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 место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       должность;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 телефон домашний, служебный)</w:t>
            </w:r>
          </w:p>
        </w:tc>
      </w:tr>
      <w:tr>
        <w:trPr>
          <w:trHeight w:val="30" w:hRule="atLeast"/>
        </w:trPr>
        <w:tc>
          <w:tcPr>
            <w:tcW w:w="6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</w:t>
            </w:r>
          </w:p>
        </w:tc>
        <w:tc>
          <w:tcPr>
            <w:tcW w:w="6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</w:t>
            </w:r>
          </w:p>
        </w:tc>
      </w:tr>
    </w:tbl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 зачисление в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дополнительного образования для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предоставлению им дополнительного образования"</w:t>
      </w:r>
    </w:p>
    <w:bookmarkEnd w:id="17"/>
    <w:bookmarkStart w:name="z4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 и взаимодействия административных действий (процедур) каждой</w:t>
      </w:r>
      <w:r>
        <w:br/>
      </w:r>
      <w:r>
        <w:rPr>
          <w:rFonts w:ascii="Times New Roman"/>
          <w:b/>
          <w:i w:val="false"/>
          <w:color w:val="000000"/>
        </w:rPr>
        <w:t>
СФЕ с указанием срока выполнения каждого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
действия (процедуры)</w:t>
      </w:r>
    </w:p>
    <w:bookmarkEnd w:id="18"/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9"/>
        <w:gridCol w:w="2478"/>
        <w:gridCol w:w="2514"/>
        <w:gridCol w:w="53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дополнительного образования детей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организации дополнительного образования детей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дополнительного образования детей</w:t>
            </w:r>
          </w:p>
        </w:tc>
      </w:tr>
      <w:tr>
        <w:trPr>
          <w:trHeight w:val="3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заявления, выдача расписки получателю государственной услуги о приеме документов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документов, оформление приказа о зачислении в организацию дополнительного образования детей, изданного на основании договора, заключенного между законными представителями детей и организацией дополнительного образования детей,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документов на исполнение ответственному лицу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приказа о зачислении в организацию дополнительного образования детей, изданного на основании договора, заключенного между законными представителями детей и организацией дополнительного образования детей,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2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5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рабочих дня</w:t>
            </w:r>
          </w:p>
        </w:tc>
      </w:tr>
    </w:tbl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использования. Основной процесс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7"/>
        <w:gridCol w:w="2885"/>
        <w:gridCol w:w="7428"/>
      </w:tblGrid>
      <w:tr>
        <w:trPr>
          <w:trHeight w:val="3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дополнительного образования детей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организации дополнительного образования детей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дополнительного образования детей</w:t>
            </w:r>
          </w:p>
        </w:tc>
      </w:tr>
      <w:tr>
        <w:trPr>
          <w:trHeight w:val="3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регистрация, выдача расписки получателю государственной услуги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документов, оформляет приказ о зачислении в организацию дополнительного образования детей, изданный на основании договора, заключенного между законными представителями детей и организацией дополнительного образования детей, либо мотивированный ответ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</w:p>
        </w:tc>
        <w:tc>
          <w:tcPr>
            <w:tcW w:w="2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документов на исполнение ответственному лицу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приказа о зачислении в организацию дополнительного образования детей, изданный на основании договора, заключенного между законными представителями детей и организацией дополнительного образования детей, либо мотивированный ответ об отказе в предоставлении государственной услуги</w:t>
            </w:r>
          </w:p>
        </w:tc>
      </w:tr>
    </w:tbl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Варианты использования. Альтернативный процесс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0"/>
        <w:gridCol w:w="4380"/>
        <w:gridCol w:w="4360"/>
      </w:tblGrid>
      <w:tr>
        <w:trPr>
          <w:trHeight w:val="30" w:hRule="atLeast"/>
        </w:trPr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дополнительного образования детей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организации дополнительного образования детей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дополнительного образования детей</w:t>
            </w:r>
          </w:p>
        </w:tc>
      </w:tr>
      <w:tr>
        <w:trPr>
          <w:trHeight w:val="30" w:hRule="atLeast"/>
        </w:trPr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регистрация, выдача расписки получателю государственной услуги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на исполнение ответственному лицу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представленных документов</w:t>
            </w:r>
          </w:p>
        </w:tc>
      </w:tr>
      <w:tr>
        <w:trPr>
          <w:trHeight w:val="30" w:hRule="atLeast"/>
        </w:trPr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мотивированного ответа об отказе в предоставлении государственной услуги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выдача мотивированного ответа об отказе в предоставлении государственной услуги получателю государственной услуги</w:t>
            </w:r>
          </w:p>
        </w:tc>
      </w:tr>
    </w:tbl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и зачисление в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дополнительного образования для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предоставлению им дополнительного образования"</w:t>
      </w:r>
    </w:p>
    <w:bookmarkEnd w:id="22"/>
    <w:bookmarkStart w:name="z4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188200" cy="566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88200" cy="566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Жезказган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01 марта 2013 года N 06/03</w:t>
      </w:r>
    </w:p>
    <w:bookmarkEnd w:id="24"/>
    <w:bookmarkStart w:name="z4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"Прием документов для предоставления отдыха детям из</w:t>
      </w:r>
      <w:r>
        <w:br/>
      </w:r>
      <w:r>
        <w:rPr>
          <w:rFonts w:ascii="Times New Roman"/>
          <w:b/>
          <w:i w:val="false"/>
          <w:color w:val="000000"/>
        </w:rPr>
        <w:t>
малообеспеченных семей в загородных и пришкольных лагерях"</w:t>
      </w:r>
    </w:p>
    <w:bookmarkEnd w:id="25"/>
    <w:bookmarkStart w:name="z4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26"/>
    <w:bookmarkStart w:name="z5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настоящем регламенте оказания государственной услуги "Прием документов для предоставления отдыха детям из малообеспеченных семей в загородных и пришкольных лагерях" (далее - Регламент)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СФЕ – структурно-функциональные единицы, которые участвуют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получатель государственной услуги – физическое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– государственное учреждение "Отдел образования, физической культуры и спорта города Жезказган".</w:t>
      </w:r>
    </w:p>
    <w:bookmarkEnd w:id="27"/>
    <w:bookmarkStart w:name="z5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28"/>
    <w:bookmarkStart w:name="z5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определяет процедуру приема документов для предоставления отдыха детям из малообеспеченных семей в загородных и пришкольных лагерях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государственным учреждением "Отдел образования, физической культуры и спорта города Жезказган" (далее - уполномоченный орган) и организациями среднего образования Республики Казахстан, реализующими общеобразовательные учебные программы основного среднего, общего среднего образования, являющиеся городским коммунальным имуществом (далее - организации образования), (контактные данные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августа 2012 года N 1119 "Об утверждении стандартов государственных услуг, оказываемых Министерством образования и науки Республики Казахстан, местными исполнительными органами в сфере образования и науки".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являются выдача направления в загородные и пришкольные лагеря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мотивированный ответ об отказе в предоставлении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обучающимся и воспитанникам организаций образования из малообеспеченных семей (далее – получатель государственной услуги).</w:t>
      </w:r>
    </w:p>
    <w:bookmarkEnd w:id="29"/>
    <w:bookmarkStart w:name="z5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30"/>
    <w:bookmarkStart w:name="z5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обращения для получения государственной услуги составляют десять календарных дней со дня подачи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(при регистрации)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 за счет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в течение календарного года в соответствии с установленным графиком работы уполномоченного органа и организаций образования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Полная информация о порядке оказания государственной услуги располагается на стендах, расположенных в организациях образования, а также на официальных сайтах уполномоченного органа и организаций образования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зданиях уполномоченного органа и организаций образования, где предусмотрены условия для обслуживания получателей государственной услуги, в том числе для лиц с ограниченными физическими возможностями.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Этапы оказания государственной услуги с момента получения заявления от получателя государственной услуги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обращается в уполномоченный орган или организацию образования и подает заявление, предоставляет пакет документов ответственному лицу;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уполномоченного органа или организации образования регистрирует документы и представляет на рассмотрение руководству уполномоченного органа или организации образования, который определяет ответственное лицо;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ответственное лицо проверяет поступившие документы, оформляет результат оказания государственной услуги, заполняет направление в загородные и пришкольные лагеря либо мотивированный ответ об отказе в предоставлении услуги и выдает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Минимальное количество лиц, осуществляющих прием документов для оказания государственной услуги в уполномоченном органе и организации образования, составляет один сотрудник.</w:t>
      </w:r>
    </w:p>
    <w:bookmarkEnd w:id="31"/>
    <w:bookmarkStart w:name="z6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32"/>
    <w:bookmarkStart w:name="z6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необходимые для получения государственной услуги, сдаются в уполномоченный орган или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Для получения государственной услуги получателю государственной услуги необходимо представить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от родителей;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справку, подтверждающую принадлежность заявителя (семьи) к получателям государственной адресной социальной помощи, предоставляемую местными исполнительными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о состоянии здоровья (медицинский паспорт).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приеме документов уполномоченным органом и организацией образования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фамилии, имени, отчества работника уполномоченного органа или организации образования,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фамилии, имени, отчества получателя государственной услуги, его (ее) контактные данные.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Доставка результата государственной услуги получателю государственной услуги осуществляется при личном обращении получателя государственной услуги (законного представителя).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Основанием для отказа в предоставлении государственной услуги служат представление получателем государственной услуги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а также несоответствие категории лиц, определенных для представления услуги, с письменным обоснованием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ответственное лицо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организации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ответственное лицо организации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Текстовое табличное описание последовательности и взаимодействие административных действий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Схема, отражающая взаимосвязь между логической последовательностью административных действий в процессе оказания государственной услуги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3"/>
    <w:bookmarkStart w:name="z7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End w:id="34"/>
    <w:bookmarkStart w:name="z7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Ответственным лицом за оказание государственной услуги является руководитель уполномоченного органа и руководитель организации образования (далее - должностные лица).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несут ответственность за качество и реализацию оказания государственной услуги в установленные сроки в соответствии с законодательством Республики Казахстан.</w:t>
      </w:r>
    </w:p>
    <w:bookmarkEnd w:id="35"/>
    <w:bookmarkStart w:name="z7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предоставления отдыха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детям из малообеспеченных семей в загородных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пришкольных лагерях"</w:t>
      </w:r>
    </w:p>
    <w:bookmarkEnd w:id="36"/>
    <w:bookmarkStart w:name="z7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Контактные данные уполномоченного органа и организаций</w:t>
      </w:r>
      <w:r>
        <w:br/>
      </w:r>
      <w:r>
        <w:rPr>
          <w:rFonts w:ascii="Times New Roman"/>
          <w:b/>
          <w:i w:val="false"/>
          <w:color w:val="000000"/>
        </w:rPr>
        <w:t>
образования по оказанию государственной услуги "Прием</w:t>
      </w:r>
      <w:r>
        <w:br/>
      </w:r>
      <w:r>
        <w:rPr>
          <w:rFonts w:ascii="Times New Roman"/>
          <w:b/>
          <w:i w:val="false"/>
          <w:color w:val="000000"/>
        </w:rPr>
        <w:t>
документов для предоставления отдыха детям из</w:t>
      </w:r>
      <w:r>
        <w:br/>
      </w:r>
      <w:r>
        <w:rPr>
          <w:rFonts w:ascii="Times New Roman"/>
          <w:b/>
          <w:i w:val="false"/>
          <w:color w:val="000000"/>
        </w:rPr>
        <w:t>
малообеспеченных семей в загородных и пришкольных лагерях"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47"/>
        <w:gridCol w:w="3856"/>
        <w:gridCol w:w="1730"/>
        <w:gridCol w:w="3547"/>
      </w:tblGrid>
      <w:tr>
        <w:trPr>
          <w:trHeight w:val="30" w:hRule="atLeast"/>
        </w:trPr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уполномоченного органа и организации образования, осуществляющих функции по оказанию государственной услуги в области образования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Месторасположение, адрес, электронный адрес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 телефон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работы</w:t>
            </w:r>
          </w:p>
        </w:tc>
      </w:tr>
      <w:tr>
        <w:trPr>
          <w:trHeight w:val="30" w:hRule="atLeast"/>
        </w:trPr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образования, физической культуры и спорта города Жезказган"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100600, Карагандинская область, город Жезказган, площадь Алаша,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zhezgoo@mail.ru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 733048 733052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09.00 часов до 18.00 часов, с обеденным перерывом с 13.00 часов до 14.00 часов, кроме выходных (суббота, воскресенье) и праздничных дней</w:t>
            </w:r>
          </w:p>
        </w:tc>
      </w:tr>
      <w:tr>
        <w:trPr>
          <w:trHeight w:val="30" w:hRule="atLeast"/>
        </w:trPr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N 1 отдела образования, физической культуры и спорта города Жезказган"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100600, Карагандинская область, город Жезказган, улица Мира, 31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school_1_zhez@mail.ru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 733525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08.00 часов до 17.00 часов, с обеденным перерывом с 13.00 часов до 14.30 часов, кроме выходных (воскресенье) и праздничных дней</w:t>
            </w:r>
          </w:p>
        </w:tc>
      </w:tr>
      <w:tr>
        <w:trPr>
          <w:trHeight w:val="30" w:hRule="atLeast"/>
        </w:trPr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школа N 2 села Кенгир отдела образования, физической культуры и спорта города Жезказган"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100600, Карагандинская область, город Жезказган, село Кенгир, улица Школьная, 2 электронная почта: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kengir2@mail.ru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 922421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08.00 часов до 17.00 часов, с обеденным перерывом с 13.00 часов до 14.30 часов, кроме выходных (воскресенье) и праздничных дней</w:t>
            </w:r>
          </w:p>
        </w:tc>
      </w:tr>
      <w:tr>
        <w:trPr>
          <w:trHeight w:val="30" w:hRule="atLeast"/>
        </w:trPr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N 3 отдела образования, физической культуры и спорта города Жезказган"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100600, Карагандинская область, город Жезказган, улица М. Жалиля, 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zhez_sh3@mail.ru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 711459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08.00 часов до 17.00 часов, с обеденным перерывом с 13.00 часов до 14.30 часов, кроме выходных (воскресенье) и праздничных дней</w:t>
            </w:r>
          </w:p>
        </w:tc>
      </w:tr>
      <w:tr>
        <w:trPr>
          <w:trHeight w:val="30" w:hRule="atLeast"/>
        </w:trPr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N 4 отдела образования, физической культуры и спорта города Жезказган"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100600, Карагандинская область, город Жезказган, проспект Алашахана, 15 электронная почта: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zhez_ssh4@mail.ru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 767255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08.00 часов до 17.00 часов, с обеденным перерывом с 13.00 часов до 14.30 часов, кроме выходных (воскресенье) и праздничных дней</w:t>
            </w:r>
          </w:p>
        </w:tc>
      </w:tr>
      <w:tr>
        <w:trPr>
          <w:trHeight w:val="30" w:hRule="atLeast"/>
        </w:trPr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N 5 имени К. Шингисова отдела образования, физической культуры и спорта города Жезказган"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100600, Карагандинская область, город Жезказган, улица Жанасова, 15 электронная почта: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sh_5.78@mail.ru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 721412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08.00 часов до 17.00 часов, с обеденным перерывом с 13.00 часов до 14.30 часов, кроме выходных (воскресенье) и праздничных дней</w:t>
            </w:r>
          </w:p>
        </w:tc>
      </w:tr>
      <w:tr>
        <w:trPr>
          <w:trHeight w:val="30" w:hRule="atLeast"/>
        </w:trPr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N 6 Талап" отдела образования, физической культуры и спорта города Жезказган"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100600, Карагандинская область, город Жезказган, село Талап, улица Молодежная, 6 электронная почта: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shkola.talap@mail.ru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 921468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08.00 часов до 17.00 часов, с обеденным перерывом с 13.00 часов до 14.30 часов, кроме выходных (воскресенье) и праздничных дней</w:t>
            </w:r>
          </w:p>
        </w:tc>
      </w:tr>
      <w:tr>
        <w:trPr>
          <w:trHeight w:val="30" w:hRule="atLeast"/>
        </w:trPr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N 6 Теректы отдела образования, физической культуры и спорта города Жезказган"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100600, Карагандинская область, город Жезказган, станция Теректы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terekty_mektep@ok.kz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 900075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08.00 часов до 17.00 часов, с обеденным перерывом с 13.00 часов до 14.30 часов, кроме выходных (воскресенье) и праздничных дней</w:t>
            </w:r>
          </w:p>
        </w:tc>
      </w:tr>
      <w:tr>
        <w:trPr>
          <w:trHeight w:val="30" w:hRule="atLeast"/>
        </w:trPr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"Школа-лицей N 7 имени К. И. Сатпаева отдела образования, физической культуры и спорта города Жезказган"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100600, Карагандинская область, город Жезказган, улица М. Жалиля, 12 электронная почта: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zhez-school7@mail.ru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 711224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08.00 часов до 17.00 часов, с обеденным перерывом с 13.00 часов до 14.30 часов, кроме выходных (воскресенье) и праздничных дней</w:t>
            </w:r>
          </w:p>
        </w:tc>
      </w:tr>
      <w:tr>
        <w:trPr>
          <w:trHeight w:val="30" w:hRule="atLeast"/>
        </w:trPr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"Казахская гимназия N 8 отдела образования, физической культуры и спорта города Жезказган"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100600, Карагандинская область, город Жезказган, улица Анаркулова, 19 электронная почта: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kazgym_8@mail.ru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 734805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08.00 часов до 17.00 часов, с обеденным перерывом с 13.00 часов до 14.30 часов, кроме выходных (воскресенье) и праздничных дней</w:t>
            </w:r>
          </w:p>
        </w:tc>
      </w:tr>
      <w:tr>
        <w:trPr>
          <w:trHeight w:val="30" w:hRule="atLeast"/>
        </w:trPr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N 9 отдела образования, физической культуры и спорта города Жезказган"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100600, Карагандинская область, город Жезказган, улица Ержанова, 11 электронная почта: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zhez_sh9@mail.ru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 771094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08.00 часов до 17.00 часов, с обеденным перерывом с 13.00 часов до 14.30 часов, кроме выходных (воскресенье) и праздничных дней</w:t>
            </w:r>
          </w:p>
        </w:tc>
      </w:tr>
      <w:tr>
        <w:trPr>
          <w:trHeight w:val="1500" w:hRule="atLeast"/>
        </w:trPr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N 10 отдела образования, физической культуры и спорта города Жезказган"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100600, Карагандинская область, город Жезказган, улица Маргулана, 50 электронная почта: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school10_zhez@mail.ru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 781364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08.00 часов до 17.00 часов, с обеденным перерывом с 13.00 часов до 14.30 часов, кроме выходных (воскресенье) и праздничных дней</w:t>
            </w:r>
          </w:p>
        </w:tc>
      </w:tr>
      <w:tr>
        <w:trPr>
          <w:trHeight w:val="30" w:hRule="atLeast"/>
        </w:trPr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N 11 отдела образования, физической культуры и спорта города Жезказган"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100600, Карагандинская область, город Жезказган, улица Абая, 64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sh11_zhez@mail.ru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 722854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08.00 часов до 17.00 часов, с обеденным перерывом с 13.00 часов до 14.30 часов, кроме выходных (воскресенье) и праздничных дней</w:t>
            </w:r>
          </w:p>
        </w:tc>
      </w:tr>
      <w:tr>
        <w:trPr>
          <w:trHeight w:val="30" w:hRule="atLeast"/>
        </w:trPr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N 13 отдела образования, физической культуры и спорта города Жезказган"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100600, Карагандинская область, город Жезказган, улица Гоголя, 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sh13_zhez@mail.ru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 760878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08.00 часов до 17.00 часов, с обеденным перерывом с 13.00 часов до 14.30 часов, кроме выходных (воскресенье) и праздничных дней</w:t>
            </w:r>
          </w:p>
        </w:tc>
      </w:tr>
      <w:tr>
        <w:trPr>
          <w:trHeight w:val="30" w:hRule="atLeast"/>
        </w:trPr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N 21 отдела образования, физической культуры и спорта города Жезказган"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100600, Карагандинская область, город Жезказган, бульвар Ғарышкерлер, 52 электронная почта: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zhez_sh21@mail.ru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 768043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08.00 часов до 17.00 часов, с обеденным перерывом с 13.00 часов до 14.30 часов, кроме выходных (воскресенье) и праздничных дней</w:t>
            </w:r>
          </w:p>
        </w:tc>
      </w:tr>
      <w:tr>
        <w:trPr>
          <w:trHeight w:val="30" w:hRule="atLeast"/>
        </w:trPr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N 22 отдела образования, физической культуры и спорта города Жезказган"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100600, Карагандинская область, город Жезказган, улица Гагарина, 32 электронная почта: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shcool22zhez@mail.ru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 767313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08.00 часов до 17.00 часов, с обеденным перерывом с 13.00 часов до 14.30 часов, кроме выходных (воскресенье) и праздничных дней</w:t>
            </w:r>
          </w:p>
        </w:tc>
      </w:tr>
      <w:tr>
        <w:trPr>
          <w:trHeight w:val="30" w:hRule="atLeast"/>
        </w:trPr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N 24 отдела образования, физической культуры и спорта города Жезказган"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100600, Карагандинская область, город Жезказган, улица Аманжолова, 18 электронная почта: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school_24zhez@mail.ru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 722575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08.00 часов до 17.00 часов, с обеденным перерывом с 13.00 часов до 14.30 часов, кроме выходных (воскресенье) и праздничных дней</w:t>
            </w:r>
          </w:p>
        </w:tc>
      </w:tr>
      <w:tr>
        <w:trPr>
          <w:trHeight w:val="30" w:hRule="atLeast"/>
        </w:trPr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"Гимназия N 26 отдела образования, физической культуры и спорта города Жезказган"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100600, Карагандинская область, город Жезказган, улица Абая, 30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jez_gimn26@mail.ru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 748323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08.00 часов до 17.00 часов, с обеденным перерывом с 13.00 часов до 14.30 часов, кроме выходных (воскресенье) и праздничных дней</w:t>
            </w:r>
          </w:p>
        </w:tc>
      </w:tr>
      <w:tr>
        <w:trPr>
          <w:trHeight w:val="30" w:hRule="atLeast"/>
        </w:trPr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"Основная общеобразовательная школа N 133 отдела образования, физической культуры и спорта города Жезказган"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100600, Карагандинская область, город Жезказган, улица Железнодорожная, 1 электронная почта: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zhezkazganoshv133@mail.ru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 724400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08.00 часов до 17.00 часов, с обеденным перерывом с 13.00 часов до 14.30 часов, кроме выходных (воскресенье) и праздничных дней</w:t>
            </w:r>
          </w:p>
        </w:tc>
      </w:tr>
      <w:tr>
        <w:trPr>
          <w:trHeight w:val="30" w:hRule="atLeast"/>
        </w:trPr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"Основная школа N 12" аула Корганбай отдела образования, физической культуры и спорта города Жезказган"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100600, Карагандинская область, город Жезказган, аул Корганбай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school12zhez@mail.ru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(7102) 750020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08.00 часов до 17.00 часов, с обеденным перерывом с 13.00 часов до 14.30 часов, кроме выходных (воскресенье) и праздничных дней</w:t>
            </w:r>
          </w:p>
        </w:tc>
      </w:tr>
      <w:tr>
        <w:trPr>
          <w:trHeight w:val="30" w:hRule="atLeast"/>
        </w:trPr>
        <w:tc>
          <w:tcPr>
            <w:tcW w:w="3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"Средняя общеобразовательная школа N 15 Малшыбай отдела образования, физической культуры и спорта города Жезказган"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100600, Карагандинская область, город Жезказган, село Малшыбай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почта: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school15zhez@mail.ru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(71059) 52130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Ежедневно с 08.00 часов до 17.00 часов, с обеденным перерывом с 13.00 часов до 14.30 часов, кроме выходных (воскресенье) и праздничных дней</w:t>
            </w:r>
          </w:p>
        </w:tc>
      </w:tr>
    </w:tbl>
    <w:bookmarkStart w:name="z7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предоставления отдыха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детям из малообеспеченных семей в загородных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пришкольных лагерях"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8"/>
        <w:gridCol w:w="6432"/>
      </w:tblGrid>
      <w:tr>
        <w:trPr>
          <w:trHeight w:val="30" w:hRule="atLeast"/>
        </w:trPr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оздоровительной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N 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рождения: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Адрес: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Школа: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Класс: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родителей: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работы: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Обратный талон к путевке N 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находился с "__" _________ 20 _ г. по "__" _____________ 20 __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Директор: ______________________</w:t>
            </w:r>
          </w:p>
        </w:tc>
      </w:tr>
      <w:tr>
        <w:trPr>
          <w:trHeight w:val="30" w:hRule="atLeast"/>
        </w:trPr>
        <w:tc>
          <w:tcPr>
            <w:tcW w:w="6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Путевка действительна при наличии справки о состоянии здоровья.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отъездом ребенок должен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быть тщательно вымыт и одет 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чистое.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Иметь при себе: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Белье нижнее 2 смены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Носки 3 пары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Средства личной гигиены (зубная паста, зубная щетка, шампунь, мыло, мочалка, расческа)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Футболки, шорты;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Брюки (джинсы);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Теплая кофта (свитер или джинсовая куртка);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Купальник (купальные плавки);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Головной убор (кепка, панамка);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Спортивный костюм;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Кроссовки (кеды);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Гелевые шлепки (сланцы);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Полотенце – 2 шт. (банное, для лица)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ценные вещи администрация центра ответственности не несет!</w:t>
            </w:r>
          </w:p>
        </w:tc>
        <w:tc>
          <w:tcPr>
            <w:tcW w:w="6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детской оздоровительной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N 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Адрес:</w:t>
            </w:r>
          </w:p>
        </w:tc>
      </w:tr>
    </w:tbl>
    <w:bookmarkStart w:name="z7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предоставления отдыха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детям из малообеспеченных семей в загородных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пришкольных лагерях"</w:t>
      </w:r>
    </w:p>
    <w:bookmarkEnd w:id="39"/>
    <w:bookmarkStart w:name="z8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Текстовое табличное описание последовательности</w:t>
      </w:r>
      <w:r>
        <w:br/>
      </w:r>
      <w:r>
        <w:rPr>
          <w:rFonts w:ascii="Times New Roman"/>
          <w:b/>
          <w:i w:val="false"/>
          <w:color w:val="000000"/>
        </w:rPr>
        <w:t>
и взаимодействия административных действий (процедур)</w:t>
      </w:r>
      <w:r>
        <w:br/>
      </w:r>
      <w:r>
        <w:rPr>
          <w:rFonts w:ascii="Times New Roman"/>
          <w:b/>
          <w:i w:val="false"/>
          <w:color w:val="000000"/>
        </w:rPr>
        <w:t>
каждой СФЕ с указанием срока выполнения каждого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административного действия (процедуры)</w:t>
      </w:r>
    </w:p>
    <w:bookmarkEnd w:id="40"/>
    <w:bookmarkStart w:name="z8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6"/>
        <w:gridCol w:w="2965"/>
        <w:gridCol w:w="3079"/>
        <w:gridCol w:w="42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заявления, выдача расписки получателю государственной услуги о приеме документов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документов, заполнение направления в загородные и пришкольные лагеря, либо оформление мотивированного ответа об отказе в получении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документов на исполнение ответственному лицу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направления в загородные и пришкольные лагеря, либо мотивированного ответа об отказе получателю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образования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организации образования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образования</w:t>
            </w:r>
          </w:p>
        </w:tc>
      </w:tr>
      <w:tr>
        <w:trPr>
          <w:trHeight w:val="30" w:hRule="atLeast"/>
        </w:trPr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 заявления, выдача расписки получателю государственной услуги о приеме документов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документов, заполнение направления в загородные и пришкольные лагеря, либо оформление мотивированного ответа об отказе в получении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документов на исполнение ответственному лицу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направления в загородные и пришкольные лагеря, либо мотивированного ответа об отказе получателю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2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календарных дней</w:t>
            </w:r>
          </w:p>
        </w:tc>
      </w:tr>
    </w:tbl>
    <w:bookmarkStart w:name="z8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использования. Основной процесс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04"/>
        <w:gridCol w:w="3586"/>
        <w:gridCol w:w="5890"/>
      </w:tblGrid>
      <w:tr>
        <w:trPr>
          <w:trHeight w:val="30" w:hRule="atLeast"/>
        </w:trPr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регистрация, выдача расписки получателю государственной услуги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документов, заполнение направления в загородные и пришкольные лагеря, либо оформление мотивированного ответа об отказе в получении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документов на исполнение ответственному лицу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направления в загородные и пришкольные лагеря, либо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образования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организации образования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образования</w:t>
            </w:r>
          </w:p>
        </w:tc>
      </w:tr>
      <w:tr>
        <w:trPr>
          <w:trHeight w:val="30" w:hRule="atLeast"/>
        </w:trPr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регистрация, выдача расписки получателю государственной услуги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документов, заполнение направления в загородные и пришкольные лагеря, либо оформление мотивированного ответа об отказе в получении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</w:p>
        </w:tc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документов на исполнение ответственному лицу</w:t>
            </w:r>
          </w:p>
        </w:tc>
        <w:tc>
          <w:tcPr>
            <w:tcW w:w="5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направления в загородные и пришкольные лагеря, либо мотивированного ответа об отказе в предоставлении государственной услуги</w:t>
            </w:r>
          </w:p>
        </w:tc>
      </w:tr>
    </w:tbl>
    <w:bookmarkStart w:name="z8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Варианты использования. Альтернативный процесс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53"/>
        <w:gridCol w:w="4373"/>
        <w:gridCol w:w="4354"/>
      </w:tblGrid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уполномоченного органа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уполномоченного органа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регистрация, выдача расписки получателю государственной услуги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документов на исполнение ответственному лицу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представленных документов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мотивированного ответа об отказе в предоставлении государственной услуги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выдача мотивированного ответа об отказе в предоставлении государственной услуги получателю государственной услуги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1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образования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2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организации образования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3 СФЕ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Ответственное лицо организации образования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документов, регистрация, выдача расписки получателю государственной услуги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документов руководству для наложения резолюции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Ознакомление с документами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передача документов на исполнение ответственному лицу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проверки полноты представленных документов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мотивированного ответа об отказе в предоставлении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мотивированного ответа об отказе в предоставлении государственной услуги получателю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N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выдача мотивированного ответа об отказе в предоставлении государственной услуги получателю государственной услуги</w:t>
            </w:r>
          </w:p>
        </w:tc>
      </w:tr>
    </w:tbl>
    <w:bookmarkStart w:name="z8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"Прием документов для предоставления отдыха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детям из малообеспеченных семей в загородных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пришкольных лагерях"</w:t>
      </w:r>
    </w:p>
    <w:bookmarkEnd w:id="44"/>
    <w:bookmarkStart w:name="z8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 и СФЕ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315200" cy="821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821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