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888be" w14:textId="88888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 "Выдача справок по опеке и попечительству"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Жезказган Карагандинской области от 1 марта 2013 года N 06/02. Зарегистрировано Департаментом юстиции Карагандинской области 9 апреля 2013 года N 2289. Утратило силу постановлением акимата города Жезказган Карагандинской области от 2 мая 2013 года N 12/02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Жезказган Карагандинской области от 02.05.2013 N 12/02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науки", акимат города Жезказган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справок по опеке и попечительству".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Жезказган Аханова Б.М.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Жезказган                      Б. Шингисов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Жезказган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01 марта 2013 года N 06/02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по опеке и попечительству"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"Выдача справок по опеке и попечительству" (далее - Регламент)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образования - государственное учреждение "Отдел образования, физической культуры и спорта города Жезказган";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СФЕ - структурно-функциональные единицы: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получатель государственной услуги -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обслуживания населения - республиканское государственное предприятие, осуществляющее организацию предоставления государственных услуг физическим и (или) юридическим лицам по приему заявлений и выдаче документов по принципу "одного окна".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"Отдел образования, физической культуры и спорта города Жезказган" (далее - уполномоченный орган),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через центр обслуживания населения: отдел города Жезказган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Центр),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Регламенту), а также через веб-портал "электронного правительства": www.e.gov.kz (далее - портал), при условии наличия у получателя государственной услуги электронной цифровой подписи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115</w:t>
      </w:r>
      <w:r>
        <w:rPr>
          <w:rFonts w:ascii="Times New Roman"/>
          <w:b w:val="false"/>
          <w:i w:val="false"/>
          <w:color w:val="000000"/>
          <w:sz w:val="28"/>
        </w:rPr>
        <w:t xml:space="preserve"> – </w:t>
      </w:r>
      <w:r>
        <w:rPr>
          <w:rFonts w:ascii="Times New Roman"/>
          <w:b w:val="false"/>
          <w:i w:val="false"/>
          <w:color w:val="000000"/>
          <w:sz w:val="28"/>
        </w:rPr>
        <w:t>132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"О браке (супружестве) и семье",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N 382 "Об утверждении Правил осуществления функций государства по опеке и попечительству",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Центре – выдача справки по опеке и попечительству (далее – справка)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выдача справки в форме электронного документа, подписанного ЭЦП уполномоченного лица уполномоченного органа либо мотивированный ответ об отказе в предоставлении государственной услуги в форме электронного документа.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государственной услуги составляют пять рабочих дней (день приема и день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в день обращения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справки или мотивированного ответа об отказе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 обращения получателя государственной услуги составляют пять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 – шесть дней в неделю, за исключением выходных и праздничных дней, в соответствии с установленным графиком работы с 09.00 часов до 20.00 часов,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графику, утвержденному Центром, но не менее шести рабочих часов в одном населенном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 – круглосуточно.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получателю государственной услуги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решения местных исполнительных органов о назначении опеки (попечительства);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удостоверяющих личность получателя государственной услуги (опекуна (попечителя);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 рождении ребенка (в случае рождения ребенка до 13 августа 2007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справки с места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подписанные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подписанный электронной цифровой подписью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решения местных исполнительных органов о назначении опеки (попечительства) –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удостоверяющих личность опекуна (попечителя);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рождении ребенка (в случае рождения до 13 августа 2007 года) либо справка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с места жительства либо справка в виде сканированной копии прикрепляется к электронному запросу.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портал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Необходимые документы для получения государственной услуги сдаются: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 – в Центре прием документов осуществляется в операционном зале посредством "безбарьерного"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прием электронного документа осуществляется в "личном кабинете"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приеме центром всех необходимых документов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 –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его (ее) контактные данные;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 – получателю государственной услуги в "личный кабинет" или на электронную почту направляется уведомление - отчет о принятии запроса на предоставление государственной услуги с указанием даты и времени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Выдача готовых документов получателю государственной услуги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 – работником Центра посредством "окон"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действительна в течение 1 (одного) месяца со дня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результатом услуги в указанный срок, Центр обеспечивает их хранение в течение одного месяца, после чего передает их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"личном кабинете" на портале – при самостоятельном направлении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Центром будет отказано в приеме документов в случае представления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государственной услуги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ошибок в оформлении документов, поступающих из Центра в течение трех рабочих дней, после получения пакета документов возвращает их в Центр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об этом получателя государственной услуги в течение одного рабочего дня и выдает письменное обоснование уполномоченного органа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мотивированный ответ об отказе в предоставлении государственной услуги получатель государственной услуги получает в "личном кабинете" на портале в виде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взаимодействия административных действий каждой СФЕ с указанием срока выполнения каждого административного действия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по опеке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попечительству"</w:t>
      </w:r>
    </w:p>
    <w:bookmarkEnd w:id="13"/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и Центра по оказанию государственной услуги "Выдача справок по опеке и попечительству"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7"/>
        <w:gridCol w:w="3979"/>
        <w:gridCol w:w="2330"/>
        <w:gridCol w:w="3944"/>
      </w:tblGrid>
      <w:tr>
        <w:trPr>
          <w:trHeight w:val="30" w:hRule="atLeast"/>
        </w:trPr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 и Центра, осуществляющие функции по оказанию государственной услуги в области образования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города Жезказган"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100600, Карагандинская область, город Жезказган, площадь Алаша,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zhezgoo@mail.ru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736493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18.00 часов, с обеденным перерывом с 13.00 часов до 14.00 часов, кроме выходных (суббота, 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города Жезказган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100600, Карагандинская область, город Жезказган, улица Б. Момышұлы, 9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735033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Шесть дней в неделю с 09.00 часов до 20.00 часов без перерыва, за исключением выходных и праздничных дней</w:t>
            </w:r>
          </w:p>
        </w:tc>
      </w:tr>
    </w:tbl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по опеке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попечительству"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N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справка выдана гр. (-ке)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проживающему (-ей) в городе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улице _______________ дом N ________ квартира N _____________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том, что он (она) согласно постановлению акимата города Жезказган 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 ________ 200__ г. действительно назначен (-а) опекуном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(попечителем) над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 ________________ ______ года рождения и над его (ее) имуществом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(опись имущества в деле, имущества нет).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опекуна (попечителя) возлагается обязанность о воспитании,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обучении, подготовки к общественно-полезной деятельности подопечного,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защищать и охранять его личные имущественные права, являться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представителем на суде и во всех государственных учреждениях без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особого полномочия.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учреждения "Отдел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физической культуры и спорта города Жезказган" _____ подпись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по опеке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попечительству"</w:t>
      </w:r>
    </w:p>
    <w:bookmarkEnd w:id="16"/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2"/>
        <w:gridCol w:w="2931"/>
        <w:gridCol w:w="2856"/>
        <w:gridCol w:w="43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</w:tr>
      <w:tr>
        <w:trPr>
          <w:trHeight w:val="30" w:hRule="atLeast"/>
        </w:trPr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специалисту уполномоченного органа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 на исполнение специалисту</w:t>
            </w:r>
          </w:p>
        </w:tc>
      </w:tr>
      <w:tr>
        <w:trPr>
          <w:trHeight w:val="30" w:hRule="atLeast"/>
        </w:trPr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9"/>
        <w:gridCol w:w="2948"/>
        <w:gridCol w:w="2850"/>
        <w:gridCol w:w="4373"/>
      </w:tblGrid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справки либо мотивированного ответа об отказе руководству на подпись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справки либо мотивированного ответа об отказе Центру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5"/>
        <w:gridCol w:w="2446"/>
        <w:gridCol w:w="2544"/>
        <w:gridCol w:w="2448"/>
        <w:gridCol w:w="32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 документов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Прием и регистрация документов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Ознакомление с корреспонденцией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Рассмотрение документов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Выдача справки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Направление документов специалисту уполномоченного органа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Направление документов руководству для наложения резолюции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Наложение резолюции, передача документов на исполнение специалисту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Подготовка справки либо мотивированного ответа об отказе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Направление справки либо мотивированного ответа об отказе руководству на подпись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Отправка справки либо мотивированного ответа об отказе Центру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Варианты использования. Через портал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3"/>
        <w:gridCol w:w="4012"/>
        <w:gridCol w:w="5735"/>
      </w:tblGrid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 документов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Ознакомление с корреспонденцией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документов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Направление документов руководству для наложения резолюции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Наложение резолюции, передача документов на исполнение специалисту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Подготовка справки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Направление справки либо мотивированного ответа об отказе руководству на подпись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Отправка справки либо мотивированного ответа об отказе получателю государственной услуги</w:t>
            </w:r>
          </w:p>
        </w:tc>
      </w:tr>
    </w:tbl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по опеке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попечительству"</w:t>
      </w:r>
    </w:p>
    <w:bookmarkEnd w:id="21"/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518400" cy="605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18400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