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f485" w14:textId="09df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"Оформление документов на социальное обеспечение сирот, детей, оставшихся без попечения родителей"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1 марта 2013 года N 06/01. Зарегистрировано Департаментом юстиции Карагандинской области 9 апреля 2013 года N 2288. Утратило силу постановлением акимата города Жезказган Карагандинской области от 2 мая 2013 года N 12/02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Жезказган Карагандинской области от 02.05.2013 N 12/02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науки", акимат города Жезказган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социальное обеспечение сирот, детей, оставшихся без попечения родителей".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Жезказган Аханова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Жезказган                      Б. Шингисов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Жезказган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марта 2013 года N 06/01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социальное обеспечение сирот,</w:t>
      </w:r>
      <w:r>
        <w:br/>
      </w:r>
      <w:r>
        <w:rPr>
          <w:rFonts w:ascii="Times New Roman"/>
          <w:b/>
          <w:i w:val="false"/>
          <w:color w:val="000000"/>
        </w:rPr>
        <w:t>
детей, оставшихся без попечения родителей"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"Оформление документов на социальное обеспечение сирот, детей, оставшихся без попечения родителей" (далее –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структурно-функциональные единицы (СФЕ) -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"Отдел образования, физической культуры и спорта города Жезказган".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образования, физической культуры и спорта города Жезказган" (далее - уполномоченный орган),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являются выдача справки об установлении опеки (попечительства) над несовершеннолетними детьми, оставшимися без попечения родителей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отказ в предоставлении услуги.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составляют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установленным графиком работы с 09.00 часов до 18.00 часов, с перерывом на обед с 13.00 часов до 14.00 часов,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получателю необходимо представить следующие документы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получателя государственной услуги на имя начальника уполномоченного органа о своем желании быть опекуном (попечителем), которое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согласие супруга (-и), нотариально заверенное, если лицо, желающее быть опекуном (попечителем),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и копию удостоверения личности получателя государственной услуги и супруга (-и), если лицо, желающее быть опекуном (попечителем),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заключение о состоянии здоровья лица, желающего стать опекуном (попечителем), и супруга (-и), если лицо, желающее быть опекуном (попечителем), воспитателем, состоит в браке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заверенную справку, если получатель государственной услуги не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автобиографию получателя государственной услуги, оформленную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характеристику получателя государственной услуги, выданную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о заработной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заключении брака (если состоит в браке);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об отсутствии судимости получателя государственной услуги и его супруга (-и).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представления данных документов проводится обследование жилищно-бытовых условий лица, претендующего на воспитание ребенка, по итогам которого готовится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согласно законодательству, на каждого ребенка, передаваемого под опеку (попечительство), лицо, желающее оформить опеку (попечительство),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согласие ребенка, заверенное администрацией школы (если ребенок старше 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медицинскую справку о состоянии здоровья ребенка и выписку из истории развития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о родителях (копия свидетельства о смерти, приговор или решение суда, справка о болезни или розыске родителей, справка по форме N 4, 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с места учебы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пенсионную книжку на детей, получающих пенсию, копию решения суда о взыскании алиментов;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братьях и сестрах и их местонахождении;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о наличии или отсутствии жилья у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сдаче всех необходимых документов получателю государственной услуги выдается расписка о получении всех документов, в которой содержится дата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Справка выдается при личном обращении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уполномоченный орган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Уполномоченным органом будет отказано в приеме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выявления недостоверных или искаженных сведений в документах, необходимых для принятия решения о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 города Жезказган;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Ответственным лицом за оказание государственной услуги является руководитель уполномоченного органа (далее –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сирот, детей, оставшихся без попечения родителей"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по оказанию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"Оформление документов на социальное</w:t>
      </w:r>
      <w:r>
        <w:br/>
      </w:r>
      <w:r>
        <w:rPr>
          <w:rFonts w:ascii="Times New Roman"/>
          <w:b/>
          <w:i w:val="false"/>
          <w:color w:val="000000"/>
        </w:rPr>
        <w:t>
обеспечение сирот, детей, оставшихся без попечения родителей"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5"/>
        <w:gridCol w:w="5492"/>
        <w:gridCol w:w="1793"/>
      </w:tblGrid>
      <w:tr>
        <w:trPr>
          <w:trHeight w:val="675" w:hRule="atLeast"/>
        </w:trPr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органа, осуществляющего функции по оказанию государственной услуги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135" w:hRule="atLeast"/>
        </w:trPr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05" w:hRule="atLeast"/>
        </w:trPr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Жезказган"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площадь Алаша,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zhezgoo@mail.ru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736493</w:t>
            </w:r>
          </w:p>
        </w:tc>
      </w:tr>
    </w:tbl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сирот, детей, оставшихся без попечения родителей"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Выписка из приложения</w:t>
      </w:r>
      <w:r>
        <w:br/>
      </w:r>
      <w:r>
        <w:rPr>
          <w:rFonts w:ascii="Times New Roman"/>
          <w:b/>
          <w:i w:val="false"/>
          <w:color w:val="000000"/>
        </w:rPr>
        <w:t>
к постановлению акимата города Жезказган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Жезказган N _________              от "___" 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Об установлении опеки (попечительства)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26 декабря 2011 года "О браке (супружестве) и семье",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основании заявления (Ф.И.О.) ___________________________ и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учреждения "Отдел образования, физической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спорта города Жезказган" акимат города Жезказган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опеку (попечительство) над несовершеннолетними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детьми, оставшимися без попечения родителей, согласно приложению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2578"/>
        <w:gridCol w:w="4942"/>
        <w:gridCol w:w="4955"/>
      </w:tblGrid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 (попечитель)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Опекаемый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оформления опеки и попечительства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год рождения опека (попечительство)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Закрепить имеющееся жилье за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 города Жезказган ___________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сирот, детей, оставшихся без попечения родителей"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</w:t>
      </w:r>
      <w:r>
        <w:br/>
      </w:r>
      <w:r>
        <w:rPr>
          <w:rFonts w:ascii="Times New Roman"/>
          <w:b/>
          <w:i w:val="false"/>
          <w:color w:val="000000"/>
        </w:rPr>
        <w:t>
Заключение о состоянии здоровья опекуна (усыновителя)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Психиатр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Нарколог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Дерматовенеролог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Рентгеноскопия грудной клетки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Терапевт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__________________________________________________________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сирот, детей, оставшихся без попечения родителей"</w:t>
      </w:r>
    </w:p>
    <w:bookmarkEnd w:id="17"/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взаимодействия административных действий каждой СФЕ с указанием</w:t>
      </w:r>
      <w:r>
        <w:br/>
      </w:r>
      <w:r>
        <w:rPr>
          <w:rFonts w:ascii="Times New Roman"/>
          <w:b/>
          <w:i w:val="false"/>
          <w:color w:val="000000"/>
        </w:rPr>
        <w:t>
срока выполнения каждого административного действия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5"/>
        <w:gridCol w:w="2207"/>
        <w:gridCol w:w="2187"/>
        <w:gridCol w:w="2187"/>
        <w:gridCol w:w="2167"/>
        <w:gridCol w:w="2187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Жезказган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справки или мотивированного отказа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специалисту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мотивированного отказа или справки на подписание руководству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в уполномоченный орган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справки акиму города на подпись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календарных дней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</w:tr>
    </w:tbl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3"/>
        <w:gridCol w:w="2623"/>
        <w:gridCol w:w="2624"/>
        <w:gridCol w:w="2585"/>
        <w:gridCol w:w="2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Жезказган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документов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подготовка справки или мотивированного отказа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Подписание справки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Выдача справки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Предоставление руководству уполномоченного органа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Наложение резолюции, передача документов на исполнение специалисту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Передача мотивированного отказа или справки на подписание руководству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Передача справки в уполномоченный орган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Внесение справки акиму города на подпись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сирот, детей, оставшихся без попечения родителей"</w:t>
      </w:r>
    </w:p>
    <w:bookmarkEnd w:id="21"/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3279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