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749" w14:textId="39a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24 января 2013 года N 02/03. Зарегистрировано Департаментом юстиции Карагандинской области 14 февраля 2013 года N 2163. Утратило силу постановлением акимата города Жезказган Карагандинской области от 14 февраля 2014 года № 04/01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14.02.2014 № 04/01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оплачиваемые общественные работы для безработных, испытывающих затруднения в поиске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минимальной заработной платы, установленной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11 января 2012 года N 01/01 "Об организации оплачиваемых общественных работ в 2012 году" (зарегистрировано в Реестре государственной регистрации нормативных правовых актов под номером 8-2-150, опубликовано в газете "Сарыарқа" от 10 февраля 2012 года N 7 (7757) и в газете "Жезказганская правда" от 10 февраля 2012 года N 6 (302))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 и распространяется на правоотношения, возникшие с 3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02/03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для безработных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795"/>
        <w:gridCol w:w="1768"/>
        <w:gridCol w:w="2603"/>
        <w:gridCol w:w="2603"/>
        <w:gridCol w:w="1769"/>
        <w:gridCol w:w="168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тысячах тенге)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учащимися школ и дошкольных учреждений (общественные воспитатели, репетиторство)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часов, с перерывом на обед с 13.00 часов до 14.00 часов, 5 дней в неделю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Жезказган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 Отдела жилищно-коммунального хозяйства, пассажирского транспорта и автомобильных дорог города Жезказган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часов до 14.00 часов, 5 дней в неделю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