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934" w14:textId="260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11 декабря 2012 года N 11/91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7 февраля 2013 года N 12/101. Зарегистрировано Департаментом юстиции Карагандинской области 14 февраля 2013 года N 2162.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11 декабря 2012 года N 11/91 "О городском бюджете на 2013-2015 годы" (зарегистрированное в Реестре государственной регистрации нормативных правовых актов за номером 2083, опубликованное 18 января 2013 года N 2 (7806) газеты "Сарыарқа" и 18 января 2013 года N 2 (351)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"6437653" заменить цифрами "7082781";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30000" заменить цифрами "минус 675128";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"30000" заменить цифрами "675128";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"645128".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Сотников В.Ю.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12/101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7"/>
        <w:gridCol w:w="356"/>
        <w:gridCol w:w="10634"/>
        <w:gridCol w:w="20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6437653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4784268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569304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161600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9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находящихся в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1632131</w:t>
            </w:r>
          </w:p>
        </w:tc>
      </w:tr>
      <w:tr>
        <w:trPr>
          <w:trHeight w:val="5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7"/>
        <w:gridCol w:w="700"/>
        <w:gridCol w:w="764"/>
        <w:gridCol w:w="9518"/>
        <w:gridCol w:w="205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7082781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10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2406413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169611</w:t>
            </w:r>
          </w:p>
        </w:tc>
      </w:tr>
      <w:tr>
        <w:trPr>
          <w:trHeight w:val="10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1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1444165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330574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509091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451131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43007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1148184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1128535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459941</w:t>
            </w:r>
          </w:p>
        </w:tc>
      </w:tr>
      <w:tr>
        <w:trPr>
          <w:trHeight w:val="11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167084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85"/>
        <w:gridCol w:w="571"/>
        <w:gridCol w:w="636"/>
        <w:gridCol w:w="9818"/>
        <w:gridCol w:w="2053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4"/>
        <w:gridCol w:w="758"/>
        <w:gridCol w:w="737"/>
        <w:gridCol w:w="9380"/>
        <w:gridCol w:w="207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10321"/>
        <w:gridCol w:w="219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10321"/>
        <w:gridCol w:w="219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-675128</w:t>
            </w:r>
          </w:p>
        </w:tc>
      </w:tr>
      <w:tr>
        <w:trPr>
          <w:trHeight w:val="40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359"/>
        <w:gridCol w:w="359"/>
        <w:gridCol w:w="10771"/>
        <w:gridCol w:w="213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10343"/>
        <w:gridCol w:w="2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359"/>
        <w:gridCol w:w="359"/>
        <w:gridCol w:w="10771"/>
        <w:gridCol w:w="213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645128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12/101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59"/>
        <w:gridCol w:w="704"/>
        <w:gridCol w:w="704"/>
        <w:gridCol w:w="9697"/>
        <w:gridCol w:w="21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12/101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686"/>
        <w:gridCol w:w="686"/>
        <w:gridCol w:w="115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готового жилья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двух 3-х этажных 18-ти квартирных жилых домов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и корректировка проектно-сметной документации на строительство 5-ти этажного 30-ти квартирного дома по улице Гагарина 70/4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8-го микрорайона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74 квартала города Жезказган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строительство водовода от села Кенгир до Эскулинского водовода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водопропускных каналов для защиты от паводковых и ливневых вод территории города Жезказган микрорайона Костангелды</w:t>
            </w:r>
          </w:p>
        </w:tc>
      </w:tr>
      <w:tr>
        <w:trPr>
          <w:trHeight w:val="14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экспертизы проектно-сметной документации на реконструкцию канализационных сетей 9 квартала города Жезказган, Модульной канализационной насосной сети в районе улиц Аманжолова - Сатпаева, Модульной канализационной насосной сети в районе магазина "Сулпак"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водопроводных сетей города Жезказган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хозпитьевых очистных сооружений города Жезказган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скотомогильника в селе Кенгир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 дорог города Жезказган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линий наружного освещения города Жезказган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дорог города Жезказган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3-х путепроводов города Жезказган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