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4a2b" w14:textId="bff4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Караганды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ХХХ сессии V созыва Карагандинского городского маслихата от 23 декабря 2013 года № 271. Зарегистрировано Департаментом юстиции Карагандинской области 28 декабря 2013 года № 2483.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города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42 144 655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24 869 518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157 355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2 516 673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14 501 109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42 739 910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сальдо по операциям с финансовыми активами – 465 359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465 359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100 000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дефицит (профицит) бюджета – минус 1 060 614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финансирование дефицита (использование профицита) бюджета – 1 060 614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1 966 533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2 691 000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1 785 081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Карагандинского городского маслихата от 27.11.2014 </w:t>
      </w:r>
      <w:r>
        <w:rPr>
          <w:rFonts w:ascii="Times New Roman"/>
          <w:b w:val="false"/>
          <w:i w:val="false"/>
          <w:color w:val="ff0000"/>
          <w:sz w:val="28"/>
        </w:rPr>
        <w:t>N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XXII сессии Карагандинского областного маслихата от 12 декабря 2013 года № 242 "Об областном бюджете на 2014-2016 годы" утверждены нормативы отчислений в бюджет города Караганды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индивидуальному подоходному налогу –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социальному налогу –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Учесть, что в составе расходов бюджета города на 2014 год установлены бюджетные изъятия в сумме 1 752 802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Учесть, что в составе поступлений и расходов бюджета города на 2014 год предусмотрены целевые трансферты и бюджетные кредиты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бюджетные программы района имени Казыбек би и Октябрьского района города Караганды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Утвердить резерв акимата города Караганды на 2014 год в сумме 191 169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6 - в редакции решения Карагандинского городского маслихата от 27.11.2014 </w:t>
      </w:r>
      <w:r>
        <w:rPr>
          <w:rFonts w:ascii="Times New Roman"/>
          <w:b w:val="false"/>
          <w:i w:val="false"/>
          <w:color w:val="ff0000"/>
          <w:sz w:val="28"/>
        </w:rPr>
        <w:t>N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бюджетных программ, не подлежащих секвестру в процессе исполнения бюджета города на 2014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Установить, что в процессе исполнения бюджета города на 2014 год не подлежать секвестру расходы на выплату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79"/>
        <w:gridCol w:w="3521"/>
      </w:tblGrid>
      <w:tr>
        <w:trPr>
          <w:trHeight w:val="30" w:hRule="atLeast"/>
        </w:trPr>
        <w:tc>
          <w:tcPr>
            <w:tcW w:w="8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очередной XХХ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Буранкулова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271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2014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27.11.2014 N 361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42144655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10"/>
        <w:gridCol w:w="1239"/>
        <w:gridCol w:w="1239"/>
        <w:gridCol w:w="5379"/>
        <w:gridCol w:w="30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42739910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государственных активов и закупок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15544130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Развитие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696"/>
        <w:gridCol w:w="1690"/>
        <w:gridCol w:w="1690"/>
        <w:gridCol w:w="3853"/>
        <w:gridCol w:w="3180"/>
      </w:tblGrid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683"/>
        <w:gridCol w:w="683"/>
        <w:gridCol w:w="683"/>
        <w:gridCol w:w="3434"/>
        <w:gridCol w:w="613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-1060614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271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32332339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31476289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10"/>
        <w:gridCol w:w="1239"/>
        <w:gridCol w:w="1239"/>
        <w:gridCol w:w="5379"/>
        <w:gridCol w:w="30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30832339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государственных активов и закупок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683"/>
        <w:gridCol w:w="683"/>
        <w:gridCol w:w="683"/>
        <w:gridCol w:w="3434"/>
        <w:gridCol w:w="613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Профицит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Использование профицита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271</w:t>
            </w:r>
          </w:p>
        </w:tc>
      </w:tr>
    </w:tbl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37130278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36237652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16002206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16002206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10"/>
        <w:gridCol w:w="1239"/>
        <w:gridCol w:w="1239"/>
        <w:gridCol w:w="5379"/>
        <w:gridCol w:w="30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37130278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государственных активов и закупок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933"/>
        <w:gridCol w:w="933"/>
        <w:gridCol w:w="933"/>
        <w:gridCol w:w="7114"/>
        <w:gridCol w:w="1455"/>
      </w:tblGrid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271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в составе поступлений и расходов бюджета города на 2014 год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27.11.2014 N 361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3"/>
        <w:gridCol w:w="4957"/>
      </w:tblGrid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16467642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районного значения (улиц города)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 Программы "Развития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271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имени Казыбек би и Октябрьского района города Караганды на 2014 год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27.11.2014 N 361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51"/>
        <w:gridCol w:w="1583"/>
        <w:gridCol w:w="1583"/>
        <w:gridCol w:w="4390"/>
        <w:gridCol w:w="29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района имени Казыбек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программы Октябрьского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271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города Караганды на 2014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1161"/>
        <w:gridCol w:w="2819"/>
        <w:gridCol w:w="2819"/>
        <w:gridCol w:w="3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