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74289" w14:textId="7a742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II сессии V созыва Карагандинского городского маслихата от 16 апреля 2012 года N 32 "Об утверждении Правил предоставления жилищной помощи населению города Караганды"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ХХII сессии V созыва Карагандинского городского маслихата от 7 августа 2013 года N 197. Зарегистрировано Департаментом юстиции Карагандинской области 29 августа 2013 года N 2383. Утратило силу решением Карагандинского городского маслихата от 3 июля 2024 года № 165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Карагандинского городского маслихата от 03.07.2024 </w:t>
      </w:r>
      <w:r>
        <w:rPr>
          <w:rFonts w:ascii="Times New Roman"/>
          <w:b w:val="false"/>
          <w:i w:val="false"/>
          <w:color w:val="ff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Карагандинский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ІІ сессии V созыва Карагандинского городского маслихата от 16 апреля 2012 года N 32 "Об утверждении Правил предоставления жилищной помощи населению города Караганды" (зарегистрировано в реестре государственной регистрации нормативных правовых актов за N 8-1-154, опубликовано в газете "Взгляд на события" от 24 мая 2012 года N 064 (970)), в которое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ХV сессии V созыва Карагандинского городского маслихата от 20 февраля 2013 года N 138 "О внесении изменений в решение II сессии Карагандинского городского маслихата V созыва от 16 апреля 2012 года N 32 "Об утверждении Правил предоставления жилищной помощи населению города Караганды" (зарегистрировано в реестре государственной регистрации нормативных правовых актов за N 2230, опубликовано в газете "Взгляд на события" от 22 марта 2013 года N 035 (1105)),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XVII сессии V созыва Карагандинского городского маслихата от 24 апреля 2013 года N 153 "О внесении изменения в решение II сессии V созыва Карагандинского городского маслихата от 16 апреля 2012 года N 32 "Об утверждении Правил предоставления жилищной помощи населению города Караганды" (зарегистрировано в Реестре государственной регистрации нормативных правовых актов за N 2333, опубликовано в газете "Взгляд на события" от 27 мая 2013 года N 064 (1135))следующие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 населению города Караганды, утвержденных указанным решением: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 втором абзаце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цифру "8" заменить на цифру "6", цифру "10" заменить на цифру "8".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данного решения возложить на постоянную комиссию по вопросам труда, развития социальной сферы и социальной защиты населения (председатель Мухтаров Жандил Ахуанович).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очередной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ХХІІ сессии Карагандинского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маслихата V созыва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Баширова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Карагандинского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Оспанов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руководителя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занятости и социальных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города Караганды"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Багжанова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августа 2013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