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1dec" w14:textId="9db1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собак и кошек на территории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XХII сессии Карагандинского областного маслихата от 12 декабря 2013 года № 245. Зарегистрировано Департаментом юстиции Карагандинской области 27 декабря 2013 года № 2481. Утратило силу решением Карагандинского областного маслихата от 27 февраля 2020 года № 505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Карагандинского областного маслихата от 27.02.2020 № 505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12.12.2016 № 141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собак и кошек на территории Карагандинской области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промышленности, развитию малого и среднего бизнеса, аграрным вопросам и экологии. (Борисенко А.В.).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Сарсекенов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Дулатбеков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XXII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2013 года № 245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содержания собак и кошек на территории Карагандинской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содержания собак и кошек на территории Карагандинской области (далее - Правила) определяют порядок содержания собак и кошек на территории Карагандинской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всех физических и юридических лиц независимо от форм собственности, содержащих собак и кошек (далее - владельцы).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составляют учреждения правоохранительных органов, имеющие служебных собак и питомники.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от 5 июля 2014 года,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 от 10 июля 2002 года.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12.12.2016 № 141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Правила действуют на всей территории Карагандинской области.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понятия и определения, используемые в настоящих Правилах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Ветеринарные (ветеринарно-санитарные) правила – нормативный правовой акт, устанавливающий ветеринарные (ветеринарно-санитарные, зоогигиенические) требования к объектам государственного ветеринарно-санитарного контроля и надзора, а также определяющий порядок проведения ветеринарных мероприятий на основе ветеринарных нормативов, являющийся обязательным для исполнения физическими и юридическими лицами.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Ветеринарные мероприятия -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собак и кошек, включая их профилактику, лечение или диагностику,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человека, включая процедуры идентификации, в целях защиты здоровья животных и человека от заразных болезней, в том числе общих для животных и человека.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Подразделение ветеринарии местного исполнительного органа – исполнительный орган, финансируемый из местного бюджета, уполномоченный акиматом района, города на осуществление функций в области ветеринарии.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Собака – домашнее животное, млекопитающее, семейства псовых.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Выгул собак и кошек - пребывание собак и кошек вне помещения, а также на специально отведенных территориях.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Владелец собак и кошек - физическое или юридическое лицо, которое имеет в собственности или ином владении собак и кошек.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Специализированная бригада по отлову собак и кошек – специализированная бригада созданная подразделением ветеринарии местного исполнительного органа района, города, занимающаяся отловом бродячих собак и кошек.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Содержание собак и кошек - действия, совершаемые владельцами собак и кошек для полноценного поддержания жизнедеятельности собак и кошек, их физического здоровья, с учетом соблюдении ветеринарно-санитарных норм.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Место выгула собак и кошек - огороженная площадка, расположенная на специально отведенном для этой цели решением местного исполнительного органа района, города.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Безнадзорные собаки и кошки – собаки и кошки, у которых невозможно установить владельца, убежавшие от владельца, которые находятся без надзора со стороны владельца или ответственного лица, а также от права собственности, на которых владелец отказался.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Общественные места - места, где находится значительное скопление людей или такое скопление людей возможно, в том числе скверы, парки и иные места отдыха граждан, пляжи, стадионы.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Служебные собаки – обученные для служебного пользования собаки, прошедшие специальное тестирование в кинологических центрах.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Кошка – домашнее животное, млекопитающее, семейства кошачьих.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Усыпление - намеренное умерщвление собак и кошек.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Экскременты – совокупность отходов жизнедеятельности организмов, подлежащих удалению во внешнюю среду. Примерами экскрементов являются пот, моча, кал, рвотные массы.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Содержание собак и кошек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Покупка и продажа собак и кошек, передача их другому лицу, а также перевозка всеми видами транспорта в пределах и за пределы районов и городов разрешаются лишь при наличии ветеринарной справки на животное с отметками в них даты исследований, вакцинации против бешенства и других инфекционных заболеваний. При вывозе из населенного пункта и ввозе в населенный пункт из других регионов владельцам собак и кошек необходимо иметь ветеринарное свидетельство с отметками о состоянии их здоровья и о проведении вакцинации.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Владельцем собаки (кроме собак, требующих особой ответственности владельца) может являться лицо, достигшее 14-летнего возраста.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владельцем собаки и кошки является юридическое лицо, то ему необходимо назначить лицо, ответственное за содержание животного.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Содержание собак и кошек разрешается при условии соблюдения санитарно-гигиенических, зоогигиенических требований, ветеринарных (ветеринарно-санитарных) и настоящих Правил: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жилых помещениях занятых одной семьей;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жилых помещениях, занятых несколькими семьями - лишь на своей жилой площади с письменного согласия всех проживающих в квартире;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предприятиях, в организациях, учреждениях, садоводческих и дачных некоммерческих объединениях граждан, базах отдыха собаки должны содержаться на привязи или в вольерах, и в условиях, исключающих возможность причинения беспокойства и создания опасности для окружающих.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Одна семья в квартире многоквартирного жилого дома может содержать не более двух взрослых собак крупных и средних пород и трех кошек, приплодов до трехмесячного возраста. Приплод собак и кошек старше трехмесячного возраста должен быть передан новым владельцам или ветеринарным врачам ветеринарных пунктов местного исполнительного органа района, города.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 допускается содержание собак и кошек в местах общего пользования (кухни, коридоры, лестничные площадки, подвалы, чердаки, лоджии, балконы и подсобные помещения), на придомовых территориях многоэтажных домов и жилых помещений (кроме придомовых территорий домов индивидуального жилищного фонда, принадлежащих владельцам на праве частной собственности), в гостиницах и в коридорах общежитий.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Разрешается поселение в гостинице владельца с собакой или кошкой по согласованию с администрацией и при соблюдении санитарно-гигиенических правил.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Собак и кошек разрешается содержать в домах индивидуального жилищного фонда, в зданиях и на прилегающих к ним территориях только с разрешения владельцев этих территорий или с согласия других правомочных лиц. Собаки должны содержаться на огороженной территории, ограждение должно исключать побег животного, нападение на людей или других животных. О наличии собаки на территории при входе должно быть вывешено предупреждающее объявление размером не менее 20 х 30 сантиметров с изображением собаки и надписью "Ит күзетеді! Охраняется собакой!".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Разрешается содержание не более пяти взрослых собак крупных и средних пород и десяти кошек, приплодов до пятимесячного возраста в домах индивидуального жилищного фонда населенного пункта, если условия содержания соответствуют зоогигиеническим и санитарно-эпидемиологическим нормам.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Разрешается содержать собак и кошек в зооуголках, "живых уголках" детских и подростковых учреждений, летних и зимних оздоровительных санаторно-курортных учреждениях с разрешения санитарно-эпидемиологической и ветеринарной службы.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Собаки и кошки находящиеся в общественных местах без сопровождающих лиц, кроме оставленных владельцами на привязи у предприятий и учреждений, считаются бродячими и подлежат обязательному отлову.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территории Карагандинской области не допускается организация и проведение собачьих боев и других мероприятий, допускающих жестокость по отношению к животным (за исключением проверки рабочих качеств собак по специальным правилам, что исключает увечье и позволяет провести правильный племенной отбор для разведения собак – охранников).</w:t>
      </w:r>
    </w:p>
    <w:bookmarkEnd w:id="36"/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выгула собак и кошек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выгуле собак и кошек владельцы должны соблюдать следующие требования: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выводить собак и выгуливать их разрешается в наморднике (кроме собак декоративных пород) и на коротком (до 1,5 метров) поводке в местах, не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создавая беспокойства и помех окружающим;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 собак без поводка и намордника допускается лишь на огороженных территориях, дрессировочных площадках и предусмотренных местными исполнительными органами, кооперативами собственников квартир местах для свободного выгула;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владельцы собак и кошек могут иметь на собаке и кошке ошейник с закрепленным на нем номерным жетоном с указанием клички, ее породы, адресом и телефонами владельца. На номерном жетоне по желанию владельца может быть указана и иная информация, касающаяся собаки и кошки;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перевозка собак в общественном транспорте должна осуществляться на задних площадках в намордниках и на коротком поводке при условии, исключающем беспокойство пассажиров и при наличии тары для сбора экскрементов. Кошек и собак декоративных пород допускается перевозить в сумках, в специальных клетках (контейнерах для переноса). Перевозка больных собак и кошек в общественном транспорте не допускается.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отсутствии соответствующих запрещающих надписей о запрете посещения объектов с собаками владельцу собаки разрешается приводить свою собаку в наморднике и на коротком поводке в помещения предприятий, учреждений и организаций, обслуживающих население. Предприятиям, организациям и учреждениям, запрещающим посещение объектов с собаками необходимо помещать знаки о запрете посещения объектов с собаками и оборудовать места их привязи при входе в здание.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Собаку можно оставить на привязи в наморднике и на коротком поводке, исключающей произвольное развязывание, около здания на время, в течение которого владелец находится в здании, если при этом нет угрозы для других лиц, нарушения общественного порядка, движению и здоровью собаки. При этом собака не должна препятствовать проходу людей и проезду автотранспорта.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Собака может находиться в общественном месте без поводка только при исполнении служебных заданий.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переходе через улицы и вблизи магистралей владелец собак и кошек (лицо, осуществляющее выгул собак и кошек) должен взять ее на короткий поводок или на руки во избежание дорожно-транспортных происшествий и гибели собак и кошек.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Владельцам не допускается: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выгуливать собак и кошек на детских дворовых площадках, спортивных площадках, территориях детских дошкольных и учебных заведений, лечебных учреждений, парках и в других местах массового отдыха граждан, в местах, где установлены запрещающие знаки, за исключением мест, разрешенных или специально отведенных для этих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собак и кошек на пляжах, купать и мыть их в общественных местах купания, в прудах, фонтанах, водоемах и водозаборах;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приводить и содержать собак и кошек, кроме собак-поводырей для людей со слабым зрением, на предприятиях общественного питания, в торговых и производственных залах продовольственных магазинов, культурных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находиться с собаками и кошками в местах скопления народа и на общественных мероприятиях, за исключением служебных собак, выполняющих работу по спасению людей, а также по борьбе с преступностью и охране общественного порядка и собак-поводырей для людей со слабым зрением.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Не разрешается выгуливать собак и кошек и появляться с ними в общественных местах и общественном транспорте лицам, находящимся в алкогольном и наркотическом опьянении, недееспособным лицам и детям до 14 лет.</w:t>
      </w:r>
    </w:p>
    <w:bookmarkEnd w:id="44"/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Владельцы собак и кошек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Права на собственность физических и юридических лиц собак и кошек охраняются законом.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Собака или кошка могут быть изъяты у владельца и умерщвлены в случаях установления заболеваний, представляющих особую опасность для здоровья животных и человека,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ветеринарии", по решению Главного государственного ветеринарно - санитарного инспектора территории или же по решению суда. В случае, если животное признано здоровым, оно возвращается владельцу.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Владельцы собак и кошек должны выполнять ниже перечисленные требования: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поведение собак и кошек, которое не причиняло бы беспокойства и не представляло бы опасности для окружающих;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допускать организации приютов для собак и кошек в квартирах жилого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меры по недопущению шума в жилых помещениях;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загрязнять дворы, подъезды, лестничные площадки, лифты, детские площадки, дорожки, тротуары, скверы, парки, зоны отдыха, стадионы, а в случае загрязнения осуществлять незамедлительную уборку (в бумажные или полиэтиленовые пакеты);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содержать животных в условиях, соответствующих зоотехническим, зоогигиеническим и ветеринарно-санитарным требованиям по их видам и породам, соблюдать требования общественной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содержать собак и кошек в соответствии с их биологическими потребностями, гуманно обращаться с ними, не оставлять без присмотра, предоставлять животным необходимое количество пищи, питьевой воды, не допускать жестокого обращения;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разрешается проявление физического воздействия (избиение, нанесение травм, убийство) по отношению к собаке и кошке, за исключением необходимой обороны от нападающего животного в случае угрозы жизни и здоровью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требованию специалистов подразделений ветеринарии местных исполнительных органов районов, городов беспрепятственно предоставлять собак и кошек для осмотра, диагностических исследований и лечебно-профилактических обработок;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ежегодно, начиная с двух или трех месячного возраста, доставлять собак и кошек в ветеринарные пункты или в ветеринарные клиники состоящих в реестре местных исполнительных органов районов, городов для осмотра, диагностики и профилактических прививок против бешенства и других инфекционных заболеваний для обеспечения ветеринарно-санитарной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сообщить в ветеринарный пункт при нанесении укусов, травм собакой и кошкой человеку;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регулярно, не реже одного раза в квартал, проводить профилактическую обработку собак и кошек от кожных паразитов и гельминтов;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 всех случаях заболевания либо при подозрении на заболевание собак и кошек немедленно обращаться в ветеринарные пункты или в ветеринарные клиники состоящих в реестре местных исполнительных органов районов, городов, соблюдать рекомендации специалистов по результатам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 невозможности дальнейшего содержания собак и кошек передать их другому владельцу, зоозащитной организации или сдать в подразделение ветеринарии местного исполнительного органа района, города или специальную организацию, осуществляющую отлов и содержание безнадзорных (бродячих) собак и кошек;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сообщать в ветеринарные пункты или в ветеринарные клиники состоящих в реестре местных исполнительных органов районов, городов о случаях гибели собак, кошек или о подозрениях на заболевания бешенством и изолировать их до прибытия специалистов ветеринарных служб;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случае гибели собаки или кошки по неизвестной причине, обратиться в ветеринарные пункты или в ветеринарные клиники состоящих в реестре местных исполнительных органов районов, городов для выяснения причины гибели.</w:t>
      </w:r>
    </w:p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Не разрешается выбрасывать трупы собак и кошек, осуществлять их захоронение на территории населенных пунктов.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Трупы собак и кошек должны сдаваться в специализированные бригады подразделений ветеринарии местных исполнительных органов районов, городов по отлову безнадзорных и сбору трупов павших собак и кошек.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Оказывать содействие ветеринарным специалистам в выполнении ими служебных обязанностей.</w:t>
      </w:r>
    </w:p>
    <w:bookmarkEnd w:id="50"/>
    <w:bookmarkStart w:name="z5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Мониторинг численности собак и кошек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Мониторинг численности собак и кошек осуществляется в целях сокращения численности бродячих собак и кошек, охраны жизни и здоровья человека, предупреждения заболеваний передающиеся через собак и кошек.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Численность собак и кошек регулируется по инициативе владельцев собак и кошек путем их стерилизации или кастрации ветеринарными специалистами населенного пункта, численность бродячих собак и кошек регулируется путем их отлова специализированными бригадами подразделений ветеринарии местных исполнительных органов районов, городов.</w:t>
      </w:r>
    </w:p>
    <w:bookmarkEnd w:id="53"/>
    <w:bookmarkStart w:name="z5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Контроль за соблюдением Правил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Контроль за соблюдением Правил содержания и выгула собак и кошек, на территории Карагандинской области осуществляют государственные органы, уполномоченные на это в соответствии с законодательством Республики Казахстан.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Местные исполнительные органы районов, городов отводят места для выгула собак и кошек, с установкой ограждений, скамеек, табличек, знаков, урн и организуют поддержание их в соответствующем санитарном состоянии.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Кооперативы собственников квартир (далее - КСК) в пределах своей компетенции: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содержание подвалов, чердаков и других подсобных помещений в соответствии с правилами и нормами технической эксплуатации жилого фонда, исключающими проникновение туда безнадзорных собак и кошек;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сообщают специализированным бригадам подразделений ветеринарии местных исполнительных органов районов, городов о наличии на своей территории бродячих собак и кошек;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оказывают содействие работникам ветеринарной службы в проведении противоэпизоотических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сообщают в учреждения санитарно-эпидемиологического и ветеринарного надзора, органы внутренних дел о фактах нарушения настоящих Правил.</w:t>
      </w:r>
    </w:p>
    <w:bookmarkStart w:name="z6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Ответственность владельцев собак и кошек за нарушение настоящих Правил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За нарушение настоящих Правил, владельцы собак и кошек несут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12.12.2016 № 141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Заключительные положения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Право помещения и содержания собак и кошек в питомники для временного содержания домашних животных возникает по мере создания питомников.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