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8da9" w14:textId="908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Карагандинского областного маслихата от 5 декабря 2012 года № 107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Карагандинского областного маслихата от 12 декабря 2013 года № 241. Зарегистрировано Департаментом юстиции Карагандинской области 13 декабря 2013 года № 2447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2058, опубликовано в газетах "Орталық Қазақстан" от 25 декабря 2012 года № 218-219 (21422), "Индустриальная Караганда" от 25 декабря 2012 года № 165-166 (21329-21330)),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№ 128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2244, опубликовано в газетах "Орталық Қазақстан" от 26 марта 2013 года № 46 (21472), "Индустриальная Караганда" от 26 марта 2013 года № 37-38 (21370-21371)),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27 июня 2013 года № 176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2357, опубликовано в газетах "Орталық Қазақстан" от 20 июля 2013 года № 122-123 (21529), "Индустриальная Караганда" от 20 июля 2013 года № 100-101 (21433-21434)),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Карагандинского областного маслихата от 23 сентября 2013 года № 214 "О внесении изменений и дополнений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2393, опубликовано в газетах "Орталық Қазақстан" от 12 октября 2013 года № 173-174 (21579), "Индустриальная Караганда" от 12 октября 2013 года № 142-143 (21475-21476)),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Карагандинского областного маслихата от 8 ноября 2013 года № 229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2416, опубликовано в газетах "Орталық Қазақстан" от 28 ноября 2013 года № 207-208 (21611-21612), "Индустриальная Караганда" от 28 ноября 2013 года № 170-171 (21503-21504)),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XXІ сессии Карагандинского областного маслихата от 26 ноября 2013 года № 236 "О внесении изменений и дополнений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2423, опубликовано в газетах "Орталық Қазақстан" от 5 декабря 2013 года № 211-212 (21616), "Индустриальная Караганда" от 5 декабря 2013 года № 173-174 (21506-21507)),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"160700957" заменить цифрами "162838649";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"117166712" заменить цифрами "119304404";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"160742156" заменить цифрами "162879848";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Сарсекенов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357"/>
        <w:gridCol w:w="225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162838649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42082444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12851002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12851002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13391339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320944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209534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962863</w:t>
            </w:r>
          </w:p>
        </w:tc>
      </w:tr>
      <w:tr>
        <w:trPr>
          <w:trHeight w:val="16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962863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119304404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115781715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115781715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722"/>
        <w:gridCol w:w="744"/>
        <w:gridCol w:w="9443"/>
        <w:gridCol w:w="22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162879848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1589041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658083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216192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201892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201892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11059196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11059196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9943108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19459319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2334309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741772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1521884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1169417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2795636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7382748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7080404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16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497604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33605653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15526244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15526244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5219050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393232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484088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1030989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3051959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4104440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10957975</w:t>
            </w:r>
          </w:p>
        </w:tc>
      </w:tr>
      <w:tr>
        <w:trPr>
          <w:trHeight w:val="16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9322681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1497919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1761682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3708785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2939406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4212464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2575190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555619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1536927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1637274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321563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20399847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4761273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2574273</w:t>
            </w:r>
          </w:p>
        </w:tc>
      </w:tr>
      <w:tr>
        <w:trPr>
          <w:trHeight w:val="13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2067000</w:t>
            </w:r>
          </w:p>
        </w:tc>
      </w:tr>
      <w:tr>
        <w:trPr>
          <w:trHeight w:val="16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15455589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3231250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12224339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1325274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4503306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2876229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3173227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10131323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1309330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6142386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6000463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419918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9189956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5817834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1373133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228057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2951357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20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19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371032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1553673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77846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9500624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1424834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10160021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2868380</w:t>
            </w:r>
          </w:p>
        </w:tc>
      </w:tr>
      <w:tr>
        <w:trPr>
          <w:trHeight w:val="13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883039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4286720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695646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484987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13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1805929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10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625"/>
        <w:gridCol w:w="10126"/>
        <w:gridCol w:w="22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344"/>
        <w:gridCol w:w="22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075"/>
        <w:gridCol w:w="22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-4214415</w:t>
            </w:r>
          </w:p>
        </w:tc>
      </w:tr>
      <w:tr>
        <w:trPr>
          <w:trHeight w:val="4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79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59982041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30237433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26984562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30237433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1818674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7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1425905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45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4300072</w:t>
            </w:r>
          </w:p>
        </w:tc>
      </w:tr>
      <w:tr>
        <w:trPr>
          <w:trHeight w:val="75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7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803199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10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152680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9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503354</w:t>
            </w:r>
          </w:p>
        </w:tc>
      </w:tr>
      <w:tr>
        <w:trPr>
          <w:trHeight w:val="9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497604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9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6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173994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12017392</w:t>
            </w:r>
          </w:p>
        </w:tc>
      </w:tr>
      <w:tr>
        <w:trPr>
          <w:trHeight w:val="6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6832070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3538063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1647259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222016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4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5808162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1223843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2951357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764904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4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Карагандинской области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2533039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природоохранных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26984562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16293811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1494475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1992829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634298</w:t>
            </w:r>
          </w:p>
        </w:tc>
      </w:tr>
      <w:tr>
        <w:trPr>
          <w:trHeight w:val="6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2016391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484987</w:t>
            </w:r>
          </w:p>
        </w:tc>
      </w:tr>
      <w:tr>
        <w:trPr>
          <w:trHeight w:val="7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847619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2713809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5556735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3598045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79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39909552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13481804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24415566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13481804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3218550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741772</w:t>
            </w:r>
          </w:p>
        </w:tc>
      </w:tr>
      <w:tr>
        <w:trPr>
          <w:trHeight w:val="9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</w:t>
            </w:r>
          </w:p>
        </w:tc>
      </w:tr>
      <w:tr>
        <w:trPr>
          <w:trHeight w:val="9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497604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167094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4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укрепление материально-технической базы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4525767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3173227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1325274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774530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4359897</w:t>
            </w:r>
          </w:p>
        </w:tc>
      </w:tr>
      <w:tr>
        <w:trPr>
          <w:trHeight w:val="6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3161363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883039</w:t>
            </w:r>
          </w:p>
        </w:tc>
      </w:tr>
      <w:tr>
        <w:trPr>
          <w:trHeight w:val="7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24415566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14439544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2075326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2574273</w:t>
            </w:r>
          </w:p>
        </w:tc>
      </w:tr>
      <w:tr>
        <w:trPr>
          <w:trHeight w:val="10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6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484987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916738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2320440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7655582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7379535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