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e7a9" w14:textId="5c2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Карагандинского областного маслихата от 5 декабря 2012 года N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Карагандинского областного маслихата от 8 ноября 2013 года N 229. Зарегистрировано Департаментом юстиции Карагандинской области 25 ноября 2013 года N 2416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2058, опубликовано в газетах "Орталық Қазақстан" от 25 декабря 2012 года № 218-219 (21422), "Индустриальная Караганда" от 25 декабря 2012 года № 165-166 (21329-21330)),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 128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2244, опубликовано в газетах "Орталық Қазақстан" от 26 марта 2013 года № 46 (21472), "Индустриальная Караганда" от 26 марта 2013 года № 37-38 (21370-21371)),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27 июня 2013 года № 176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2357, опубликовано в газетах "Орталық Қазақстан" от 20 июля 2013 года № 122-123 (21529), "Индустриальная Караганда" от 20 июля 2013 года № 100-101 (21433-21434)),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Карагандинского областного маслихата от 23 сентября 2013 года № 214 "О внесении изменений и дополнений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2393, опубликовано в газетах "Орталық Қазақстан" от 12 октября 2013 года № 173-174 (21579), "Индустриальная Караганда" от 12 октября 2013 года № 142-143 (21475-21476)),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"159278649" заменить цифрами "160216209";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"116229151" заменить цифрами "117166711";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"159319848" заменить цифрами "160257408";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229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78"/>
        <w:gridCol w:w="521"/>
        <w:gridCol w:w="10395"/>
        <w:gridCol w:w="21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160216209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42062906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15888959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15888959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12775568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12775568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13398379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13398125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986092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192208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679451</w:t>
            </w:r>
          </w:p>
        </w:tc>
      </w:tr>
      <w:tr>
        <w:trPr>
          <w:trHeight w:val="16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117166711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113644023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113644023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717"/>
        <w:gridCol w:w="738"/>
        <w:gridCol w:w="9393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160257408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1621924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133007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239967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239967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10206792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19435573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5838631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3042995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1523101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1172908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2795636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7312479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309075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184624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192088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3741738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1701405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33656273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15590735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5233050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484088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1030989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3102082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4104808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10950824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10950824</w:t>
            </w:r>
          </w:p>
        </w:tc>
      </w:tr>
      <w:tr>
        <w:trPr>
          <w:trHeight w:val="16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9330833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1482616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1743582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1743582</w:t>
            </w:r>
          </w:p>
        </w:tc>
      </w:tr>
      <w:tr>
        <w:trPr>
          <w:trHeight w:val="12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3716292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2946913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4239565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2602291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561462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1553336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1637274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1505527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321579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20237814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4701429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4518444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2067000</w:t>
            </w:r>
          </w:p>
        </w:tc>
      </w:tr>
      <w:tr>
        <w:trPr>
          <w:trHeight w:val="16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15536385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12305135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1326093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4525859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2879885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3226995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9415827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2196201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2196201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1309330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5459719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5393019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5251096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1041692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705931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216637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8702163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5361083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5300022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1240489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20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</w:t>
            </w:r>
          </w:p>
        </w:tc>
      </w:tr>
      <w:tr>
        <w:trPr>
          <w:trHeight w:val="19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373552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10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9308140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1279373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10492814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10466749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2895581</w:t>
            </w:r>
          </w:p>
        </w:tc>
      </w:tr>
      <w:tr>
        <w:trPr>
          <w:trHeight w:val="13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4335629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733664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10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</w:p>
        </w:tc>
      </w:tr>
      <w:tr>
        <w:trPr>
          <w:trHeight w:val="13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106223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13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1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159"/>
        <w:gridCol w:w="21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2"/>
        <w:gridCol w:w="692"/>
        <w:gridCol w:w="9371"/>
        <w:gridCol w:w="21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159"/>
        <w:gridCol w:w="21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229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79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57841829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30057084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25024699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30057084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2089868</w:t>
            </w:r>
          </w:p>
        </w:tc>
      </w:tr>
      <w:tr>
        <w:trPr>
          <w:trHeight w:val="72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1697099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4296792</w:t>
            </w:r>
          </w:p>
        </w:tc>
      </w:tr>
      <w:tr>
        <w:trPr>
          <w:trHeight w:val="75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820744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72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416354</w:t>
            </w:r>
          </w:p>
        </w:tc>
      </w:tr>
      <w:tr>
        <w:trPr>
          <w:trHeight w:val="9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201691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12098242</w:t>
            </w:r>
          </w:p>
        </w:tc>
      </w:tr>
      <w:tr>
        <w:trPr>
          <w:trHeight w:val="6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6840590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3588186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1669466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222016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5251848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1091199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3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767162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2560240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25024699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14333948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1750000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672059</w:t>
            </w:r>
          </w:p>
        </w:tc>
      </w:tr>
      <w:tr>
        <w:trPr>
          <w:trHeight w:val="6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2016391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7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847619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2713809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5556735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3598045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229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79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38153705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13620507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22521016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13620507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3287314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9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9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0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укрепление материально-технической базы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4580354</w:t>
            </w:r>
          </w:p>
        </w:tc>
      </w:tr>
      <w:tr>
        <w:trPr>
          <w:trHeight w:val="4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3226995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1326093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4387098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6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22521016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12518785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2075326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0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874041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2320440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7681791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7405744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