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1ca9" w14:textId="49e1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архитектурно-планировочного задания"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сентября 2013 года N 56/09. Зарегистрировано Департаментом юстиции Карагандинской области 18 октября 2013 года N 2401. Утратило силу постановлением акимата Карагандинской области от 12 сентября 2014 года № 47/01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12.09.2014 № 47/01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Карагандинской области от 27 июня 2013 года № 41/06 "Об утверждении регламента государственной услуги "Выдача архитектурно-планировочного задания"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Абдишев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2013 года № 56/09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архитектурно-планировочного задания"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- юридическое или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 - государственные учреждения отделы строительства, архитектуры и градостроительства городов и районов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юридическое лицо,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архитектурно-планировочного задания" (далее - государственная услуга) оказывается услугодателем, а также через центр,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"Об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строительства, утвержденных постановлением Правительства Республики Казахстан от 6 мая 2008 года № 425 "О некоторых мерах по упрощению порядка оформления и выдачи исходных материалов (данных) и разрешительных документов для строительства объектов"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утвержденного постановлением Правительства Республики Казахстан от 31 августа 2012 года № 1128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постановления Правительства Республики Казахстан от 7 октября 2010 года № 1036 "Об утверждении стандартов государственных услуг" и внесении дополнения в постановление Правительства Республики Казахстан от 20 июля 2010 года № 745" и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услугодателя по адресу: www.uag-krg.gov.kz, в разделе "Государственные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центра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услугодателя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"электронного правительства"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Услугодателем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услугодателя,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услугополучатель представляет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осуществляется услугодателем через канцелярию,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Услугополучателю при сдаче документов услугодателю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услугодателя,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Выдача услугополучателю готового архитектурно-планировочного задания осуществляется должностным лицом услугодателя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Услугодатель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выявления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причины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услугополучателя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услугодателя информирует услугополучателя в течение 1 (одного) рабочего дня и выдает письменные обоснования услугодателя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Деятельность услугодателя и центра основывается по отношению к услугополучателю государственной услуги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прозрачности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сохранности документов.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и (или) иными</w:t>
      </w:r>
      <w:r>
        <w:br/>
      </w:r>
      <w:r>
        <w:rPr>
          <w:rFonts w:ascii="Times New Roman"/>
          <w:b/>
          <w:i w:val="false"/>
          <w:color w:val="000000"/>
        </w:rPr>
        <w:t>
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центрах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20.00 часов, без перерыва на обед,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услугополучателя возможно "бронирование"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услуга оказывается в здании центра по месту проживания или регистрации услугополучателя, где предусмотрены условия для обслуживания услугополучателей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Сроки оказания государственной услуги при обращении услугополучателя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на месте в день обращения потребителя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Прием документов осуществляется в центрах посредством "безбарьерного обслуживания", на которых размещается информация о предназначении и выполняемых функциях, а также указываются фамилия, имя, отчество и должность работника центра.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Прием документов услугополучателя для оказания государственной услуги осуществляется работником центра в течение рабочего дня на основании графика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получения государственной услуги центр представляет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сдаче документов в центр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Этапы оказания государственной услуги с момента обращения услугополучателя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обращается 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справку либо мотивированный ответ об отказе,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услугополучателю справку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Выдача услугополучателю готового архитектурно-планировочного задания осуществляется работником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Центром будет отказано в приеме документов в случае непредставления услугополучателем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услугополучателю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работник центра информирует услугополучателя в течение 1 (одного) рабочего дня и выдает письменные обоснования центра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процессе оказания государственной услуги участвуют следующие структурно-функциональные единицы (далее – СФЕ) – ответственные лица услугодателя 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Схема функционального взаимодействия в процессе оказания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задания"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услугодателей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328"/>
        <w:gridCol w:w="4079"/>
        <w:gridCol w:w="2944"/>
      </w:tblGrid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строительства, архитектуры и градостроительства городов и районов Карагандинской области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Караганды"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Бульвар Мира, 39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42-02-20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Темиртау"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проспект Металлургов, 12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92-26-03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Жезказган"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Алаша, 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73-61-35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строительства и градостроительства города Балхаш"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Караменде би, 10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4-92-44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Приозерск"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Приозерск, улица Балхашская, 52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5-40-48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Сатпаев"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проспект Сатпаева, 108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4-15-16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Сарани"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 улица Жамбыла, 67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2-52-08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Шахтинск"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улица Казахстанская, 101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4-08-44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Каражал"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Каражал, улица Сары-Тока 1, 2 этаж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2-60-10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Нуринского района"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поселок Киевка, улица Мынбаева, 44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2-12-52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Актогайского района"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 село Актогай, улица Алихана Букейханова, 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2-12-33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Улытауского района"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село Улытау, улица Абая, 23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2-13-39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Шетского района"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район, село Аксу-Аюлы, улица Шортанбай жырау, 24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2-15-09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Бухар-Жырауского района"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село Ботакара, улица Казыбек би, 50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2-10-30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Осакаровского района"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район, поселок Осакаровка, улица Первомайская, 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4-18-42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Абайского района"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город Абай, улица Абая, 26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4-48-00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Жанааркинского района"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поселок Атасу, проспект Независимости, 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2-61-01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Каркаралинского района"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район, город Каркаралинск, улица Токтара Аубакирова, 23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3-13-66</w:t>
            </w:r>
          </w:p>
        </w:tc>
      </w:tr>
    </w:tbl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задания"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5358"/>
        <w:gridCol w:w="4961"/>
        <w:gridCol w:w="3042"/>
      </w:tblGrid>
      <w:tr>
        <w:trPr>
          <w:trHeight w:val="8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"центра обслуживания населения по Карагандинской области"</w:t>
            </w:r>
          </w:p>
        </w:tc>
      </w:tr>
      <w:tr>
        <w:trPr>
          <w:trHeight w:val="13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"центра обслуживания населения по Карагандинской области"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7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Ержанова, 47/3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7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Муканова, 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Архитектурная, 8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микрорайон, дом 6/7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Серова, 73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города Темиртау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улица Блюхера, 23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города Темиртау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проспект Республики, 128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 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Абай, улица Абая, 54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 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Абай, поселок Топар, улица Казыбек би, 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Сарань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 улица Жамбыла, 85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города Шахтинск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проспект Абая Кунанбаева, 65 Б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города Шахтинск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поселок Шахан, квартал 10/16 - 16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Осакаровка, улица Пристационная, 12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Осакаровка, поселок Молодежный, улица Абая, 13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Сатпаев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проспект Сатпаева, 111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Балхаш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Бокейхана, 20 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8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Аксу-Аюлы, улица Жапакова, 23/1 поселок Агадырь, улица Независимости Казахстана, 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Жезказган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Бауыржана Момышулы, 9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районный отдел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поселок Атасу, улица Оспанова, 40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Каражал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Каражал, улица Ленина, 18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Приозерск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Приозерск, улица Балхашская, 7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5-27-37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районный отдел № 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поселок Ботакара, улица Абылай хана, 37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районный отдел № 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улица Мира, 24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Актогай, улица Бокейхана, 10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Сары-шаган, улица Абая, 12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 22-3-39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Киевка, улица Сулейменовых, 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2-11-11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 отдел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поселок Улытау, улица Амангельды, 29 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отдел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Каркаралинск, улица Аубакирова, 21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</w:tbl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задания"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в процессе оказания государственной услуги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3312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