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7730" w14:textId="4e37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 сессии Карагандинского областного маслихата от 5 декабря 2012 года № 107 "Об областном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XIХ сессии Карагандинского областного маслихата от 23 сентября 2013 года № 214. Зарегистрировано Департаментом юстиции Карагандинской области 9 октября 2013 года № 2393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 сессии Карагандинского областного маслихата от 5 декабря 2012 года № 107 "Об областном бюджете на 2013-2015 годы" (зарегистрировано в Реестре государственной регистрации нормативных правовых актов за № 2058, опубликовано в газетах "Орталық Қазақстан" от 25 декабря 2012 года № 218-219 (21422), "Индустриальная Караганда" от 25 декабря 2012 года № 165-166 (21329-21330), в которое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XII сессии Карагандинского областного маслихата от 14 марта 2013 года № 128 "О внесении изменений в решение X сессии Карагандинского областного маслихата от 5 декабря 2012 года № 107 "Об областном бюджете на 2013-2015 годы" (зарегистрировано в Реестре государственной регистрации нормативных правовых актов за № 2244, опубликовано в газетах "Орталық Қазақстан" от 26 марта 2013 года № 46 (21472), "Индустриальная Караганда" от 26 марта 2013 года № 37-38 (21370-21371),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XVI сессии Карагандинского областного маслихата от 27 июня 2013 года № 176 "О внесении изменений в решение X сессии Карагандинского областного маслихата от 5 декабря 2012 года № 107 "Об областном бюджете на 2013-2015 годы" (зарегистрировано в Реестре государственной регистрации нормативных правовых актов за № 2357, опубликовано в газетах "Орталық Қазақстан" от 20 июля 2013 года № 122-123 (21529), "Индустриальная Караганда" от 20 июля 2013 года № 100-101 (21433-21434),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"158289375" заменить цифрами "159278649";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"41305231" заменить цифрами "42062906";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"936904" заменить цифрами "986092";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"116046740" заменить цифрами "116229151";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"158278854" заменить цифрами "159319848";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"2419007" заменить цифрами "2367287";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"1200" заменить цифрами "52920";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"Караганды,", "Темиртау,"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"по 50 процентов" дополнить словами ", города Караганды – 46 процентов, города Темиртау – 52 процента";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Сарсекенов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Н. Дулатбеков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сентября 2013 года № 214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декабря 2012 года № 107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476"/>
        <w:gridCol w:w="476"/>
        <w:gridCol w:w="10479"/>
        <w:gridCol w:w="207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159278649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42062906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15888959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15888959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12775568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12775568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13398379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13398125</w:t>
            </w:r>
          </w:p>
        </w:tc>
      </w:tr>
      <w:tr>
        <w:trPr>
          <w:trHeight w:val="6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986092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256957</w:t>
            </w:r>
          </w:p>
        </w:tc>
      </w:tr>
      <w:tr>
        <w:trPr>
          <w:trHeight w:val="3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192208</w:t>
            </w:r>
          </w:p>
        </w:tc>
      </w:tr>
      <w:tr>
        <w:trPr>
          <w:trHeight w:val="6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</w:t>
            </w:r>
          </w:p>
        </w:tc>
      </w:tr>
      <w:tr>
        <w:trPr>
          <w:trHeight w:val="6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42315</w:t>
            </w:r>
          </w:p>
        </w:tc>
      </w:tr>
      <w:tr>
        <w:trPr>
          <w:trHeight w:val="6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</w:p>
        </w:tc>
      </w:tr>
      <w:tr>
        <w:trPr>
          <w:trHeight w:val="4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12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679451</w:t>
            </w:r>
          </w:p>
        </w:tc>
      </w:tr>
      <w:tr>
        <w:trPr>
          <w:trHeight w:val="16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679451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49684</w:t>
            </w:r>
          </w:p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49684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116229151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3522688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3522688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112706463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112706463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418"/>
        <w:gridCol w:w="717"/>
        <w:gridCol w:w="696"/>
        <w:gridCol w:w="9564"/>
        <w:gridCol w:w="210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159319848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1621924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1231560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86796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84749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931351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667843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244879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213413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208038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</w:tr>
      <w:tr>
        <w:trPr>
          <w:trHeight w:val="10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активов и закупок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149120</w:t>
            </w:r>
          </w:p>
        </w:tc>
      </w:tr>
      <w:tr>
        <w:trPr>
          <w:trHeight w:val="9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133007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9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6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239967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239967</w:t>
            </w:r>
          </w:p>
        </w:tc>
      </w:tr>
      <w:tr>
        <w:trPr>
          <w:trHeight w:val="13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231192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251787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53485</w:t>
            </w:r>
          </w:p>
        </w:tc>
      </w:tr>
      <w:tr>
        <w:trPr>
          <w:trHeight w:val="9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53485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42267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198302</w:t>
            </w:r>
          </w:p>
        </w:tc>
      </w:tr>
      <w:tr>
        <w:trPr>
          <w:trHeight w:val="9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198302</w:t>
            </w:r>
          </w:p>
        </w:tc>
      </w:tr>
      <w:tr>
        <w:trPr>
          <w:trHeight w:val="12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52573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91371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</w:t>
            </w:r>
          </w:p>
        </w:tc>
      </w:tr>
      <w:tr>
        <w:trPr>
          <w:trHeight w:val="4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48128</w:t>
            </w:r>
          </w:p>
        </w:tc>
      </w:tr>
      <w:tr>
        <w:trPr>
          <w:trHeight w:val="7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11325155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11325155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11325155</w:t>
            </w:r>
          </w:p>
        </w:tc>
      </w:tr>
      <w:tr>
        <w:trPr>
          <w:trHeight w:val="9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10206792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835841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136541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62967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45878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18955573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2350637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2350637</w:t>
            </w:r>
          </w:p>
        </w:tc>
      </w:tr>
      <w:tr>
        <w:trPr>
          <w:trHeight w:val="12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1592537</w:t>
            </w:r>
          </w:p>
        </w:tc>
      </w:tr>
      <w:tr>
        <w:trPr>
          <w:trHeight w:val="13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758100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5838631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3042995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1523101</w:t>
            </w:r>
          </w:p>
        </w:tc>
      </w:tr>
      <w:tr>
        <w:trPr>
          <w:trHeight w:val="7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1172908</w:t>
            </w:r>
          </w:p>
        </w:tc>
      </w:tr>
      <w:tr>
        <w:trPr>
          <w:trHeight w:val="16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155686</w:t>
            </w:r>
          </w:p>
        </w:tc>
      </w:tr>
      <w:tr>
        <w:trPr>
          <w:trHeight w:val="10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191300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2795636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2411508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384128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7312479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309075</w:t>
            </w:r>
          </w:p>
        </w:tc>
      </w:tr>
      <w:tr>
        <w:trPr>
          <w:trHeight w:val="7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184624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7003404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7003404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192088</w:t>
            </w:r>
          </w:p>
        </w:tc>
      </w:tr>
      <w:tr>
        <w:trPr>
          <w:trHeight w:val="6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121952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70136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70136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3261738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1701405</w:t>
            </w:r>
          </w:p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95157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33063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79352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61951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64194</w:t>
            </w:r>
          </w:p>
        </w:tc>
      </w:tr>
      <w:tr>
        <w:trPr>
          <w:trHeight w:val="16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514191</w:t>
            </w:r>
          </w:p>
        </w:tc>
      </w:tr>
      <w:tr>
        <w:trPr>
          <w:trHeight w:val="13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712848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1551761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1551761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33633711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470378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470378</w:t>
            </w:r>
          </w:p>
        </w:tc>
      </w:tr>
      <w:tr>
        <w:trPr>
          <w:trHeight w:val="19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470378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1052663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1052663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440548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465922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145158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15632838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15632838</w:t>
            </w:r>
          </w:p>
        </w:tc>
      </w:tr>
      <w:tr>
        <w:trPr>
          <w:trHeight w:val="13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5233050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393232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468079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306085</w:t>
            </w:r>
          </w:p>
        </w:tc>
      </w:tr>
      <w:tr>
        <w:trPr>
          <w:trHeight w:val="13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443035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486088</w:t>
            </w:r>
          </w:p>
        </w:tc>
      </w:tr>
      <w:tr>
        <w:trPr>
          <w:trHeight w:val="9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1035490</w:t>
            </w:r>
          </w:p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</w:t>
            </w:r>
          </w:p>
        </w:tc>
      </w:tr>
      <w:tr>
        <w:trPr>
          <w:trHeight w:val="9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3144496</w:t>
            </w:r>
          </w:p>
        </w:tc>
      </w:tr>
      <w:tr>
        <w:trPr>
          <w:trHeight w:val="10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4097996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10974682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10974682</w:t>
            </w:r>
          </w:p>
        </w:tc>
      </w:tr>
      <w:tr>
        <w:trPr>
          <w:trHeight w:val="16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9354691</w:t>
            </w:r>
          </w:p>
        </w:tc>
      </w:tr>
      <w:tr>
        <w:trPr>
          <w:trHeight w:val="13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1482616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1743582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1743582</w:t>
            </w:r>
          </w:p>
        </w:tc>
      </w:tr>
      <w:tr>
        <w:trPr>
          <w:trHeight w:val="12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1702920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3759568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3727769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128684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581560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</w:t>
            </w:r>
          </w:p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38365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2952976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31799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31799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4984815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4239565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2602291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561462</w:t>
            </w:r>
          </w:p>
        </w:tc>
      </w:tr>
      <w:tr>
        <w:trPr>
          <w:trHeight w:val="10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1553336</w:t>
            </w:r>
          </w:p>
        </w:tc>
      </w:tr>
      <w:tr>
        <w:trPr>
          <w:trHeight w:val="9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</w:t>
            </w:r>
          </w:p>
        </w:tc>
      </w:tr>
      <w:tr>
        <w:trPr>
          <w:trHeight w:val="12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483502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1637274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1505527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392505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392505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392505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352745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321579</w:t>
            </w:r>
          </w:p>
        </w:tc>
      </w:tr>
      <w:tr>
        <w:trPr>
          <w:trHeight w:val="10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96300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97017</w:t>
            </w:r>
          </w:p>
        </w:tc>
      </w:tr>
      <w:tr>
        <w:trPr>
          <w:trHeight w:val="7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44112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31166</w:t>
            </w:r>
          </w:p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31166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20237814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4701429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67189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67189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4518444</w:t>
            </w:r>
          </w:p>
        </w:tc>
      </w:tr>
      <w:tr>
        <w:trPr>
          <w:trHeight w:val="9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2331444</w:t>
            </w:r>
          </w:p>
        </w:tc>
      </w:tr>
      <w:tr>
        <w:trPr>
          <w:trHeight w:val="12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2067000</w:t>
            </w:r>
          </w:p>
        </w:tc>
      </w:tr>
      <w:tr>
        <w:trPr>
          <w:trHeight w:val="16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32304</w:t>
            </w:r>
          </w:p>
        </w:tc>
      </w:tr>
      <w:tr>
        <w:trPr>
          <w:trHeight w:val="10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29702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Программе занятости 2020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</w:p>
        </w:tc>
      </w:tr>
      <w:tr>
        <w:trPr>
          <w:trHeight w:val="6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</w:t>
            </w:r>
          </w:p>
        </w:tc>
      </w:tr>
      <w:tr>
        <w:trPr>
          <w:trHeight w:val="9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19010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15536385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3231250</w:t>
            </w:r>
          </w:p>
        </w:tc>
      </w:tr>
      <w:tr>
        <w:trPr>
          <w:trHeight w:val="7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1639601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1591649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12305135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70256</w:t>
            </w:r>
          </w:p>
        </w:tc>
      </w:tr>
      <w:tr>
        <w:trPr>
          <w:trHeight w:val="6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Приозерск Карагандинской области на поддержание инфраструктуры города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1326093</w:t>
            </w:r>
          </w:p>
        </w:tc>
      </w:tr>
      <w:tr>
        <w:trPr>
          <w:trHeight w:val="9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4525859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276047</w:t>
            </w:r>
          </w:p>
        </w:tc>
      </w:tr>
      <w:tr>
        <w:trPr>
          <w:trHeight w:val="10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2879885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3226995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9415827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2196201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2196201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232174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481520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1309330</w:t>
            </w:r>
          </w:p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социально-значимых мероприятий местного значения в сфере культуры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5459719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66700</w:t>
            </w:r>
          </w:p>
        </w:tc>
      </w:tr>
      <w:tr>
        <w:trPr>
          <w:trHeight w:val="6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66700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5393019</w:t>
            </w:r>
          </w:p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53091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26293</w:t>
            </w:r>
          </w:p>
        </w:tc>
      </w:tr>
      <w:tr>
        <w:trPr>
          <w:trHeight w:val="10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5251096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1041692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421172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421172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85280</w:t>
            </w:r>
          </w:p>
        </w:tc>
      </w:tr>
      <w:tr>
        <w:trPr>
          <w:trHeight w:val="6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36086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535240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185078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350162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12284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12284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705931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216637</w:t>
            </w:r>
          </w:p>
        </w:tc>
      </w:tr>
      <w:tr>
        <w:trPr>
          <w:trHeight w:val="6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213097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297348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77588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218574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190098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19733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6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2683749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2683749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2683749</w:t>
            </w:r>
          </w:p>
        </w:tc>
      </w:tr>
      <w:tr>
        <w:trPr>
          <w:trHeight w:val="6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2683749</w:t>
            </w:r>
          </w:p>
        </w:tc>
      </w:tr>
      <w:tr>
        <w:trPr>
          <w:trHeight w:val="9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8702163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5361083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5300022</w:t>
            </w:r>
          </w:p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293675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1240489</w:t>
            </w:r>
          </w:p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228312</w:t>
            </w:r>
          </w:p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2506300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213925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10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589897</w:t>
            </w:r>
          </w:p>
        </w:tc>
      </w:tr>
      <w:tr>
        <w:trPr>
          <w:trHeight w:val="6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43926</w:t>
            </w:r>
          </w:p>
        </w:tc>
      </w:tr>
      <w:tr>
        <w:trPr>
          <w:trHeight w:val="16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</w:t>
            </w:r>
          </w:p>
        </w:tc>
      </w:tr>
      <w:tr>
        <w:trPr>
          <w:trHeight w:val="16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38700</w:t>
            </w:r>
          </w:p>
        </w:tc>
      </w:tr>
      <w:tr>
        <w:trPr>
          <w:trHeight w:val="4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гербицидов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61061</w:t>
            </w:r>
          </w:p>
        </w:tc>
      </w:tr>
      <w:tr>
        <w:trPr>
          <w:trHeight w:val="9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701501</w:t>
            </w:r>
          </w:p>
        </w:tc>
      </w:tr>
      <w:tr>
        <w:trPr>
          <w:trHeight w:val="6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395746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136207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59369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200170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305755</w:t>
            </w:r>
          </w:p>
        </w:tc>
      </w:tr>
      <w:tr>
        <w:trPr>
          <w:trHeight w:val="12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305755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274805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274805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775411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373552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263008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природоохранных мероприятий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25202</w:t>
            </w:r>
          </w:p>
        </w:tc>
      </w:tr>
      <w:tr>
        <w:trPr>
          <w:trHeight w:val="6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30418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401859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401859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33432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32682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1555931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1555931</w:t>
            </w:r>
          </w:p>
        </w:tc>
      </w:tr>
      <w:tr>
        <w:trPr>
          <w:trHeight w:val="9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762681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</w:p>
        </w:tc>
      </w:tr>
      <w:tr>
        <w:trPr>
          <w:trHeight w:val="13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788769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133983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133983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77846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69520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56137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40912</w:t>
            </w:r>
          </w:p>
        </w:tc>
      </w:tr>
      <w:tr>
        <w:trPr>
          <w:trHeight w:val="7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9300092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7397493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7397493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820420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1585890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335099</w:t>
            </w:r>
          </w:p>
        </w:tc>
      </w:tr>
      <w:tr>
        <w:trPr>
          <w:trHeight w:val="13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3106084</w:t>
            </w:r>
          </w:p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263522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263522</w:t>
            </w:r>
          </w:p>
        </w:tc>
      </w:tr>
      <w:tr>
        <w:trPr>
          <w:trHeight w:val="7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263522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1639077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1639077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55877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1279373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303585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10065864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26065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26065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22872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10039799</w:t>
            </w:r>
          </w:p>
        </w:tc>
      </w:tr>
      <w:tr>
        <w:trPr>
          <w:trHeight w:val="7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2899682</w:t>
            </w:r>
          </w:p>
        </w:tc>
      </w:tr>
      <w:tr>
        <w:trPr>
          <w:trHeight w:val="13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Карагандинской области на средний ремонт участка автомобильной дороги к объекту "Санаторий на побережье озера Балхаш"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910240</w:t>
            </w:r>
          </w:p>
        </w:tc>
      </w:tr>
      <w:tr>
        <w:trPr>
          <w:trHeight w:val="12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1989442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</w:p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3904578</w:t>
            </w:r>
          </w:p>
        </w:tc>
      </w:tr>
      <w:tr>
        <w:trPr>
          <w:trHeight w:val="7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бизнеса-2020"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733664</w:t>
            </w:r>
          </w:p>
        </w:tc>
      </w:tr>
      <w:tr>
        <w:trPr>
          <w:trHeight w:val="9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города Приозерск Карагандинской области на строительство объектов инженерной инфраструктуры объекта "Санаторий на побережье озера Балхаш"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485285</w:t>
            </w:r>
          </w:p>
        </w:tc>
      </w:tr>
      <w:tr>
        <w:trPr>
          <w:trHeight w:val="10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2242639</w:t>
            </w:r>
          </w:p>
        </w:tc>
      </w:tr>
      <w:tr>
        <w:trPr>
          <w:trHeight w:val="13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442990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2429900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бизнеса-2020"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2320600</w:t>
            </w:r>
          </w:p>
        </w:tc>
      </w:tr>
      <w:tr>
        <w:trPr>
          <w:trHeight w:val="7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бизнеса-2020"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7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бизнеса-2020"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106223</w:t>
            </w:r>
          </w:p>
        </w:tc>
      </w:tr>
      <w:tr>
        <w:trPr>
          <w:trHeight w:val="10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83434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</w:tr>
      <w:tr>
        <w:trPr>
          <w:trHeight w:val="7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692636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267899</w:t>
            </w:r>
          </w:p>
        </w:tc>
      </w:tr>
      <w:tr>
        <w:trPr>
          <w:trHeight w:val="12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232088</w:t>
            </w:r>
          </w:p>
        </w:tc>
      </w:tr>
      <w:tr>
        <w:trPr>
          <w:trHeight w:val="9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183192</w:t>
            </w:r>
          </w:p>
        </w:tc>
      </w:tr>
      <w:tr>
        <w:trPr>
          <w:trHeight w:val="13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79778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79778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79778</w:t>
            </w:r>
          </w:p>
        </w:tc>
      </w:tr>
      <w:tr>
        <w:trPr>
          <w:trHeight w:val="9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79778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27927613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27927613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27927613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26541032</w:t>
            </w:r>
          </w:p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1357809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1805929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2760046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747864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747864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747864</w:t>
            </w:r>
          </w:p>
        </w:tc>
      </w:tr>
      <w:tr>
        <w:trPr>
          <w:trHeight w:val="9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747864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9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  <w:tr>
        <w:trPr>
          <w:trHeight w:val="7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125216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125216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125216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17"/>
        <w:gridCol w:w="396"/>
        <w:gridCol w:w="10608"/>
        <w:gridCol w:w="209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954117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954117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954117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954078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23"/>
        <w:gridCol w:w="692"/>
        <w:gridCol w:w="692"/>
        <w:gridCol w:w="9456"/>
        <w:gridCol w:w="209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2367287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2420207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2420207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2420207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2420207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"НК "СПК" "Сарыарка"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624"/>
        <w:gridCol w:w="581"/>
        <w:gridCol w:w="10243"/>
        <w:gridCol w:w="207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4"/>
        <w:gridCol w:w="2016"/>
      </w:tblGrid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-4214415</w:t>
            </w:r>
          </w:p>
        </w:tc>
      </w:tr>
      <w:tr>
        <w:trPr>
          <w:trHeight w:val="43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4214415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сентября 2013 года № 214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декабря 2012 года № 107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4"/>
        <w:gridCol w:w="2016"/>
      </w:tblGrid>
      <w:tr>
        <w:trPr>
          <w:trHeight w:val="79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56904269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30034522</w:t>
            </w:r>
          </w:p>
        </w:tc>
      </w:tr>
      <w:tr>
        <w:trPr>
          <w:trHeight w:val="37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24109701</w:t>
            </w:r>
          </w:p>
        </w:tc>
      </w:tr>
      <w:tr>
        <w:trPr>
          <w:trHeight w:val="37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2760046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30034522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области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2089868</w:t>
            </w:r>
          </w:p>
        </w:tc>
      </w:tr>
      <w:tr>
        <w:trPr>
          <w:trHeight w:val="72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численности, осуществляющей обслуживание режимных стратегических объектов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93890</w:t>
            </w:r>
          </w:p>
        </w:tc>
      </w:tr>
      <w:tr>
        <w:trPr>
          <w:trHeight w:val="39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безопасности дорожного движения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136541</w:t>
            </w:r>
          </w:p>
        </w:tc>
      </w:tr>
      <w:tr>
        <w:trPr>
          <w:trHeight w:val="70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160249</w:t>
            </w:r>
          </w:p>
        </w:tc>
      </w:tr>
      <w:tr>
        <w:trPr>
          <w:trHeight w:val="70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</w:p>
        </w:tc>
      </w:tr>
      <w:tr>
        <w:trPr>
          <w:trHeight w:val="66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размера доплат за специальные звания сотрудникам органов внутренних дел, содержащихся за счет средств местных бюджетов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1697099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476341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61061</w:t>
            </w:r>
          </w:p>
        </w:tc>
      </w:tr>
      <w:tr>
        <w:trPr>
          <w:trHeight w:val="6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232088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183192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6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34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</w:t>
            </w:r>
          </w:p>
        </w:tc>
      </w:tr>
      <w:tr>
        <w:trPr>
          <w:trHeight w:val="36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</w:t>
            </w:r>
          </w:p>
        </w:tc>
      </w:tr>
      <w:tr>
        <w:trPr>
          <w:trHeight w:val="36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28029</w:t>
            </w:r>
          </w:p>
        </w:tc>
      </w:tr>
      <w:tr>
        <w:trPr>
          <w:trHeight w:val="36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28029</w:t>
            </w:r>
          </w:p>
        </w:tc>
      </w:tr>
      <w:tr>
        <w:trPr>
          <w:trHeight w:val="36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</w:p>
        </w:tc>
      </w:tr>
      <w:tr>
        <w:trPr>
          <w:trHeight w:val="36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</w:p>
        </w:tc>
      </w:tr>
      <w:tr>
        <w:trPr>
          <w:trHeight w:val="40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4296792</w:t>
            </w:r>
          </w:p>
        </w:tc>
      </w:tr>
      <w:tr>
        <w:trPr>
          <w:trHeight w:val="75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1592537</w:t>
            </w:r>
          </w:p>
        </w:tc>
      </w:tr>
      <w:tr>
        <w:trPr>
          <w:trHeight w:val="73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820744</w:t>
            </w:r>
          </w:p>
        </w:tc>
      </w:tr>
      <w:tr>
        <w:trPr>
          <w:trHeight w:val="67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64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</w:t>
            </w:r>
          </w:p>
        </w:tc>
      </w:tr>
      <w:tr>
        <w:trPr>
          <w:trHeight w:val="6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88001</w:t>
            </w:r>
          </w:p>
        </w:tc>
      </w:tr>
      <w:tr>
        <w:trPr>
          <w:trHeight w:val="72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</w:p>
        </w:tc>
      </w:tr>
      <w:tr>
        <w:trPr>
          <w:trHeight w:val="6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поддержки обучающимся в организациях технического и профессионального образования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416354</w:t>
            </w:r>
          </w:p>
        </w:tc>
      </w:tr>
      <w:tr>
        <w:trPr>
          <w:trHeight w:val="96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514191</w:t>
            </w:r>
          </w:p>
        </w:tc>
      </w:tr>
      <w:tr>
        <w:trPr>
          <w:trHeight w:val="66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разницы в заработной плате преподавателям (учителям) организаций технического и профессионального образования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75661</w:t>
            </w:r>
          </w:p>
        </w:tc>
      </w:tr>
      <w:tr>
        <w:trPr>
          <w:trHeight w:val="94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140033</w:t>
            </w:r>
          </w:p>
        </w:tc>
      </w:tr>
      <w:tr>
        <w:trPr>
          <w:trHeight w:val="64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201691</w:t>
            </w:r>
          </w:p>
        </w:tc>
      </w:tr>
      <w:tr>
        <w:trPr>
          <w:trHeight w:val="40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12175680</w:t>
            </w:r>
          </w:p>
        </w:tc>
      </w:tr>
      <w:tr>
        <w:trPr>
          <w:trHeight w:val="6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гарантированного объема бесплатной медицинской помощи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6876491</w:t>
            </w:r>
          </w:p>
        </w:tc>
      </w:tr>
      <w:tr>
        <w:trPr>
          <w:trHeight w:val="37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средств, вакцин и других иммунобиологических препаратов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3623660</w:t>
            </w:r>
          </w:p>
        </w:tc>
      </w:tr>
      <w:tr>
        <w:trPr>
          <w:trHeight w:val="67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1675529</w:t>
            </w:r>
          </w:p>
        </w:tc>
      </w:tr>
      <w:tr>
        <w:trPr>
          <w:trHeight w:val="40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222016</w:t>
            </w:r>
          </w:p>
        </w:tc>
      </w:tr>
      <w:tr>
        <w:trPr>
          <w:trHeight w:val="37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сети отделений дневного пребывания в медико-социальных учреждениях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16764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157957</w:t>
            </w:r>
          </w:p>
        </w:tc>
      </w:tr>
      <w:tr>
        <w:trPr>
          <w:trHeight w:val="6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неправительственном секторе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44112</w:t>
            </w:r>
          </w:p>
        </w:tc>
      </w:tr>
      <w:tr>
        <w:trPr>
          <w:trHeight w:val="43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40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2429900</w:t>
            </w:r>
          </w:p>
        </w:tc>
      </w:tr>
      <w:tr>
        <w:trPr>
          <w:trHeight w:val="6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рамках программы "Дорожная карта бизнеса-2020"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процентной ставки по кредитам в рамках программы "Дорожная карта бизнеса-2020"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2320600</w:t>
            </w:r>
          </w:p>
        </w:tc>
      </w:tr>
      <w:tr>
        <w:trPr>
          <w:trHeight w:val="6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гарантирование кредитов малому и среднему бизнесу в рамках программы "Дорожная карта бизнеса-2020"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6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сервисную поддержку ведения бизнеса в рамках программы "Дорожная карта бизнеса-2020"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4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5251848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семеноводства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57622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племенного животноводства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1091199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продуктивности и качества продукции животноводства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2506300</w:t>
            </w:r>
          </w:p>
        </w:tc>
      </w:tr>
      <w:tr>
        <w:trPr>
          <w:trHeight w:val="3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государственных ветеринарных организаций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788769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767162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гербицидов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36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562766</w:t>
            </w:r>
          </w:p>
        </w:tc>
      </w:tr>
      <w:tr>
        <w:trPr>
          <w:trHeight w:val="97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305755</w:t>
            </w:r>
          </w:p>
        </w:tc>
      </w:tr>
      <w:tr>
        <w:trPr>
          <w:trHeight w:val="36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поддержание инфраструктуры города Приозерск Карагандинской области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257011</w:t>
            </w:r>
          </w:p>
        </w:tc>
      </w:tr>
      <w:tr>
        <w:trPr>
          <w:trHeight w:val="40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2460240</w:t>
            </w:r>
          </w:p>
        </w:tc>
      </w:tr>
      <w:tr>
        <w:trPr>
          <w:trHeight w:val="6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1550000</w:t>
            </w:r>
          </w:p>
        </w:tc>
      </w:tr>
      <w:tr>
        <w:trPr>
          <w:trHeight w:val="6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средний ремонт участка автомобильной дороги к объекту "Санаторий на побережье озера Балхаш"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910240</w:t>
            </w:r>
          </w:p>
        </w:tc>
      </w:tr>
      <w:tr>
        <w:trPr>
          <w:trHeight w:val="40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25202</w:t>
            </w:r>
          </w:p>
        </w:tc>
      </w:tr>
      <w:tr>
        <w:trPr>
          <w:trHeight w:val="3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природоохранных мероприятий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25202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24109701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13322897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982670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коммунального хозяйства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2824198</w:t>
            </w:r>
          </w:p>
        </w:tc>
      </w:tr>
      <w:tr>
        <w:trPr>
          <w:trHeight w:val="6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1845000</w:t>
            </w:r>
          </w:p>
        </w:tc>
      </w:tr>
      <w:tr>
        <w:trPr>
          <w:trHeight w:val="6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1750000</w:t>
            </w:r>
          </w:p>
        </w:tc>
      </w:tr>
      <w:tr>
        <w:trPr>
          <w:trHeight w:val="40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</w:p>
        </w:tc>
      </w:tr>
      <w:tr>
        <w:trPr>
          <w:trHeight w:val="6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индустриальной инфраструктуры в рамках программы "Дорожная карта бизнеса-2020"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672059</w:t>
            </w:r>
          </w:p>
        </w:tc>
      </w:tr>
      <w:tr>
        <w:trPr>
          <w:trHeight w:val="6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"Развитие регионов"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2016391</w:t>
            </w:r>
          </w:p>
        </w:tc>
      </w:tr>
      <w:tr>
        <w:trPr>
          <w:trHeight w:val="6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объектов инженерной инфраструктуры объекта "Санаторий на побережье озера Балхаш"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485285</w:t>
            </w:r>
          </w:p>
        </w:tc>
      </w:tr>
      <w:tr>
        <w:trPr>
          <w:trHeight w:val="70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416568</w:t>
            </w:r>
          </w:p>
        </w:tc>
      </w:tr>
      <w:tr>
        <w:trPr>
          <w:trHeight w:val="40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2809862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820420</w:t>
            </w:r>
          </w:p>
        </w:tc>
      </w:tr>
      <w:tr>
        <w:trPr>
          <w:trHeight w:val="6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1989442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5556735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3598045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1958690</w:t>
            </w:r>
          </w:p>
        </w:tc>
      </w:tr>
      <w:tr>
        <w:trPr>
          <w:trHeight w:val="6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2420207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"НК "СПК" "Сарыарка"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2420207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2760046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36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  <w:tr>
        <w:trPr>
          <w:trHeight w:val="66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747864</w:t>
            </w:r>
          </w:p>
        </w:tc>
      </w:tr>
      <w:tr>
        <w:trPr>
          <w:trHeight w:val="630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на селе в рамках Дорожной карты занятости 2020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747864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125216</w:t>
            </w:r>
          </w:p>
        </w:tc>
      </w:tr>
      <w:tr>
        <w:trPr>
          <w:trHeight w:val="315" w:hRule="atLeast"/>
        </w:trPr>
        <w:tc>
          <w:tcPr>
            <w:tcW w:w="1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содействие развитию предпринимательства в моногородах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125216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сентября 2013 года № 214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декабря 2012 года № 107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(городов областного значения)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2"/>
        <w:gridCol w:w="1978"/>
      </w:tblGrid>
      <w:tr>
        <w:trPr>
          <w:trHeight w:val="795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37726755</w:t>
            </w:r>
          </w:p>
        </w:tc>
      </w:tr>
      <w:tr>
        <w:trPr>
          <w:trHeight w:val="315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13620507</w:t>
            </w:r>
          </w:p>
        </w:tc>
      </w:tr>
      <w:tr>
        <w:trPr>
          <w:trHeight w:val="375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22094066</w:t>
            </w:r>
          </w:p>
        </w:tc>
      </w:tr>
      <w:tr>
        <w:trPr>
          <w:trHeight w:val="375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2012182</w:t>
            </w:r>
          </w:p>
        </w:tc>
      </w:tr>
      <w:tr>
        <w:trPr>
          <w:trHeight w:val="315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13620507</w:t>
            </w:r>
          </w:p>
        </w:tc>
      </w:tr>
      <w:tr>
        <w:trPr>
          <w:trHeight w:val="315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476341</w:t>
            </w:r>
          </w:p>
        </w:tc>
      </w:tr>
      <w:tr>
        <w:trPr>
          <w:trHeight w:val="375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61061</w:t>
            </w:r>
          </w:p>
        </w:tc>
      </w:tr>
      <w:tr>
        <w:trPr>
          <w:trHeight w:val="990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232088</w:t>
            </w:r>
          </w:p>
        </w:tc>
      </w:tr>
      <w:tr>
        <w:trPr>
          <w:trHeight w:val="360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183192</w:t>
            </w:r>
          </w:p>
        </w:tc>
      </w:tr>
      <w:tr>
        <w:trPr>
          <w:trHeight w:val="315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3287314</w:t>
            </w:r>
          </w:p>
        </w:tc>
      </w:tr>
      <w:tr>
        <w:trPr>
          <w:trHeight w:val="675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1592537</w:t>
            </w:r>
          </w:p>
        </w:tc>
      </w:tr>
      <w:tr>
        <w:trPr>
          <w:trHeight w:val="675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758100</w:t>
            </w:r>
          </w:p>
        </w:tc>
      </w:tr>
      <w:tr>
        <w:trPr>
          <w:trHeight w:val="945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155686</w:t>
            </w:r>
          </w:p>
        </w:tc>
      </w:tr>
      <w:tr>
        <w:trPr>
          <w:trHeight w:val="975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514191</w:t>
            </w:r>
          </w:p>
        </w:tc>
      </w:tr>
      <w:tr>
        <w:trPr>
          <w:trHeight w:val="675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191300</w:t>
            </w:r>
          </w:p>
        </w:tc>
      </w:tr>
      <w:tr>
        <w:trPr>
          <w:trHeight w:val="330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600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360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 укрепление материально-технической базы объектов образования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54900</w:t>
            </w:r>
          </w:p>
        </w:tc>
      </w:tr>
      <w:tr>
        <w:trPr>
          <w:trHeight w:val="345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29702</w:t>
            </w:r>
          </w:p>
        </w:tc>
      </w:tr>
      <w:tr>
        <w:trPr>
          <w:trHeight w:val="375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29702</w:t>
            </w:r>
          </w:p>
        </w:tc>
      </w:tr>
      <w:tr>
        <w:trPr>
          <w:trHeight w:val="345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97017</w:t>
            </w:r>
          </w:p>
        </w:tc>
      </w:tr>
      <w:tr>
        <w:trPr>
          <w:trHeight w:val="315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97017</w:t>
            </w:r>
          </w:p>
        </w:tc>
      </w:tr>
      <w:tr>
        <w:trPr>
          <w:trHeight w:val="345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4580354</w:t>
            </w:r>
          </w:p>
        </w:tc>
      </w:tr>
      <w:tr>
        <w:trPr>
          <w:trHeight w:val="405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3226995</w:t>
            </w:r>
          </w:p>
        </w:tc>
      </w:tr>
      <w:tr>
        <w:trPr>
          <w:trHeight w:val="345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поддержание инфраструктуры города Приозерск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1326093</w:t>
            </w:r>
          </w:p>
        </w:tc>
      </w:tr>
      <w:tr>
        <w:trPr>
          <w:trHeight w:val="360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</w:t>
            </w:r>
          </w:p>
        </w:tc>
      </w:tr>
      <w:tr>
        <w:trPr>
          <w:trHeight w:val="315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762681</w:t>
            </w:r>
          </w:p>
        </w:tc>
      </w:tr>
      <w:tr>
        <w:trPr>
          <w:trHeight w:val="315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762681</w:t>
            </w:r>
          </w:p>
        </w:tc>
      </w:tr>
      <w:tr>
        <w:trPr>
          <w:trHeight w:val="360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4387098</w:t>
            </w:r>
          </w:p>
        </w:tc>
      </w:tr>
      <w:tr>
        <w:trPr>
          <w:trHeight w:val="645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капитальный, средний и текущий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3161363</w:t>
            </w:r>
          </w:p>
        </w:tc>
      </w:tr>
      <w:tr>
        <w:trPr>
          <w:trHeight w:val="690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248306</w:t>
            </w:r>
          </w:p>
        </w:tc>
      </w:tr>
      <w:tr>
        <w:trPr>
          <w:trHeight w:val="690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средний ремонт участка автомобильной дороги к объекту "Санаторий на побережье озера Балхаш"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910240</w:t>
            </w:r>
          </w:p>
        </w:tc>
      </w:tr>
      <w:tr>
        <w:trPr>
          <w:trHeight w:val="390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67189</w:t>
            </w:r>
          </w:p>
        </w:tc>
      </w:tr>
      <w:tr>
        <w:trPr>
          <w:trHeight w:val="315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22094066</w:t>
            </w:r>
          </w:p>
        </w:tc>
      </w:tr>
      <w:tr>
        <w:trPr>
          <w:trHeight w:val="315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12087734</w:t>
            </w:r>
          </w:p>
        </w:tc>
      </w:tr>
      <w:tr>
        <w:trPr>
          <w:trHeight w:val="315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66700</w:t>
            </w:r>
          </w:p>
        </w:tc>
      </w:tr>
      <w:tr>
        <w:trPr>
          <w:trHeight w:val="630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2075326</w:t>
            </w:r>
          </w:p>
        </w:tc>
      </w:tr>
      <w:tr>
        <w:trPr>
          <w:trHeight w:val="630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2331444</w:t>
            </w:r>
          </w:p>
        </w:tc>
      </w:tr>
      <w:tr>
        <w:trPr>
          <w:trHeight w:val="1035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15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2683749</w:t>
            </w:r>
          </w:p>
        </w:tc>
      </w:tr>
      <w:tr>
        <w:trPr>
          <w:trHeight w:val="315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коммунального хозяйства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1639601</w:t>
            </w:r>
          </w:p>
        </w:tc>
      </w:tr>
      <w:tr>
        <w:trPr>
          <w:trHeight w:val="345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"Развития регионов"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2242639</w:t>
            </w:r>
          </w:p>
        </w:tc>
      </w:tr>
      <w:tr>
        <w:trPr>
          <w:trHeight w:val="630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объекта "Санаторий на побережье озера Балхаш"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485285</w:t>
            </w:r>
          </w:p>
        </w:tc>
      </w:tr>
      <w:tr>
        <w:trPr>
          <w:trHeight w:val="630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442990</w:t>
            </w:r>
          </w:p>
        </w:tc>
      </w:tr>
      <w:tr>
        <w:trPr>
          <w:trHeight w:val="345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2324541</w:t>
            </w:r>
          </w:p>
        </w:tc>
      </w:tr>
      <w:tr>
        <w:trPr>
          <w:trHeight w:val="315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335099</w:t>
            </w:r>
          </w:p>
        </w:tc>
      </w:tr>
      <w:tr>
        <w:trPr>
          <w:trHeight w:val="630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1989442</w:t>
            </w:r>
          </w:p>
        </w:tc>
      </w:tr>
      <w:tr>
        <w:trPr>
          <w:trHeight w:val="315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7681791</w:t>
            </w:r>
          </w:p>
        </w:tc>
      </w:tr>
      <w:tr>
        <w:trPr>
          <w:trHeight w:val="315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и водоотведения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7405744</w:t>
            </w:r>
          </w:p>
        </w:tc>
      </w:tr>
      <w:tr>
        <w:trPr>
          <w:trHeight w:val="315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276047</w:t>
            </w:r>
          </w:p>
        </w:tc>
      </w:tr>
      <w:tr>
        <w:trPr>
          <w:trHeight w:val="315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2012182</w:t>
            </w:r>
          </w:p>
        </w:tc>
      </w:tr>
      <w:tr>
        <w:trPr>
          <w:trHeight w:val="315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315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315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  <w:tr>
        <w:trPr>
          <w:trHeight w:val="615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  <w:tr>
        <w:trPr>
          <w:trHeight w:val="315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125216</w:t>
            </w:r>
          </w:p>
        </w:tc>
      </w:tr>
      <w:tr>
        <w:trPr>
          <w:trHeight w:val="390" w:hRule="atLeast"/>
        </w:trPr>
        <w:tc>
          <w:tcPr>
            <w:tcW w:w="1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содействие развитию предпринимательства в моногородах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