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6ec2" w14:textId="b2e6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12 марта 2013 года N 14/05 и решение Карагандинского областного маслихата от 28 марта 2013 года N 141. Зарегистрировано Департаментом юстиции Карагандинской области 26 апреля 2013 года N 2317.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Карагандинской области от 23 августа 2012 года N 40/04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землепользование"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заместителя акима области, координирующего вопросы по развитию сельского хозяйства, земельных отношений, природопользования и на постоянную комиссию областного маслихата по промышленности, развитию малого и среднего бизнеса, аграрным вопросам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2013 года № 14/05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 141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и использования в зависимости от местных условий и особенностей использования указанных земель, предоставляемых в собственность или землепользование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совместного постановления акимата Карагандинской области от 20 06.2024 </w:t>
      </w:r>
      <w:r>
        <w:rPr>
          <w:rFonts w:ascii="Times New Roman"/>
          <w:b w:val="false"/>
          <w:i w:val="false"/>
          <w:color w:val="ff0000"/>
          <w:sz w:val="28"/>
        </w:rPr>
        <w:t>№ 39/01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Карагандинского областного маслихата от 20.06.2024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назначения, которые могут находиться на праве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собственности или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 (фермерского) хозяйства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и его аффилированных лиц для ведения сельскохозяйственного производства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