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b1d6" w14:textId="aff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20 декабря 2012 года № 12-2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декабря 2013 года № 23-2. Зарегистрировано Департаментом юстиции Жамбылской области 11 декабря 2013 года № 2064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«7 738 467» заменить цифрами «7 729 272»;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«5 868 721» заменить цифрами «5 859 526»;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«7 786 487» заменить цифрами «7 777 292».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«30 000» заменить цифрами «16 587».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Тортаев                                 Б. Саудабаев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8"/>
        <w:gridCol w:w="539"/>
        <w:gridCol w:w="9864"/>
        <w:gridCol w:w="20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1 821 044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5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2"/>
        <w:gridCol w:w="751"/>
        <w:gridCol w:w="9352"/>
        <w:gridCol w:w="19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7 777 292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5 146 788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4 608 884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29 586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3 625 111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364 306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– инвалидов,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684 948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271 420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422 224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335 694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27 787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75 914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и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-48 020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576"/>
        <w:gridCol w:w="2766"/>
        <w:gridCol w:w="2510"/>
        <w:gridCol w:w="1848"/>
        <w:gridCol w:w="2596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