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167e" w14:textId="b731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20 декабря 2012 года № 12-2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12 ноября 2013 года № 22-2. Зарегистрировано Департаментом юстиции Жамбылской области 18 ноября 2013 года № 2043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31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7 декабря 2012 года № 10-3 «Об областном бюджете на 2013-2015 годы» (зарегистрировано в Реестре государственной регистрации нормативных правовых актов за № 2033)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Шуского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1865, опубликовано в районной газете «Шуская долина» от 5 января 2013 года за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«7 820 391» заменить цифрами «7 738 467»;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«5 950 645» заменить цифрами «5 868 721»;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«7 868 411» заменить цифрами «7 786 487»;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Тортаев                                 Б. Саудабаев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22-2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519"/>
        <w:gridCol w:w="647"/>
        <w:gridCol w:w="9029"/>
        <w:gridCol w:w="2100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7 738 467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1 821 044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300 624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300 624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1 221 285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99 627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57 711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5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5 868 721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5 868 721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5 868 721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53"/>
        <w:gridCol w:w="711"/>
        <w:gridCol w:w="8663"/>
        <w:gridCol w:w="208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7 786 487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434 662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17 348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97 198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81 389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261 547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38 379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23 168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32 260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31 284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25 803</w:t>
            </w:r>
          </w:p>
        </w:tc>
      </w:tr>
      <w:tr>
        <w:trPr>
          <w:trHeight w:val="11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23 053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1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5 156 045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</w:p>
        </w:tc>
      </w:tr>
      <w:tr>
        <w:trPr>
          <w:trHeight w:val="1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4 604 684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29 586</w:t>
            </w:r>
          </w:p>
        </w:tc>
      </w:tr>
      <w:tr>
        <w:trPr>
          <w:trHeight w:val="1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3 625 111</w:t>
            </w:r>
          </w:p>
        </w:tc>
      </w:tr>
      <w:tr>
        <w:trPr>
          <w:trHeight w:val="1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50 960</w:t>
            </w:r>
          </w:p>
        </w:tc>
      </w:tr>
      <w:tr>
        <w:trPr>
          <w:trHeight w:val="1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199 607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360 106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25 466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– инвалидов, обучающихся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197 569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109 651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549 707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549 707</w:t>
            </w:r>
          </w:p>
        </w:tc>
      </w:tr>
      <w:tr>
        <w:trPr>
          <w:trHeight w:val="1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381 657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381 657</w:t>
            </w:r>
          </w:p>
        </w:tc>
      </w:tr>
      <w:tr>
        <w:trPr>
          <w:trHeight w:val="1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31 386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97 436</w:t>
            </w:r>
          </w:p>
        </w:tc>
      </w:tr>
      <w:tr>
        <w:trPr>
          <w:trHeight w:val="1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1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33 112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104 960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30 916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702 024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286 441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37 244</w:t>
            </w:r>
          </w:p>
        </w:tc>
      </w:tr>
      <w:tr>
        <w:trPr>
          <w:trHeight w:val="1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48 632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78 850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22 933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89 737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86 404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10 396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415 971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335 694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255 116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65 487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2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61 384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12 288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18 454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25 586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18 893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 района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1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123 088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98 096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75 632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37 824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37 824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20 301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341 573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129 107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23 547</w:t>
            </w:r>
          </w:p>
        </w:tc>
      </w:tr>
      <w:tr>
        <w:trPr>
          <w:trHeight w:val="1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23 547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22 214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и 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48 748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Операционное сальдо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-48 020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89 735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-198 895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198 895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22-2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 районного значения, поселка, аула (села),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4047"/>
        <w:gridCol w:w="2653"/>
        <w:gridCol w:w="2203"/>
        <w:gridCol w:w="1645"/>
        <w:gridCol w:w="1538"/>
      </w:tblGrid>
      <w:tr>
        <w:trPr>
          <w:trHeight w:val="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8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Организация бесплатного проезда учащихся до школы и обратно в аульной (сельской) местности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Оказание социальной помощи нуждающимся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Бирликустемского сельского округа»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Дулатского сельского округа»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Берликского сельского округа»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Жанакогамского сельского округа»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города Шу»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Толебийского аульного округа»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Тасоткельского сельского округа»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Алгинского сельского округа»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Ески-Шуского сельского округа»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Корагатинского сельского округа»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аула Конаева»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села Далакайнар»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Коккайнарского сельского округа»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Шокпарского сельского округа»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Актобинского сельского округа»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Балуан Шолакского сельского округа»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Аксуского сельского округа»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Ондириского сельского округа»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Жанажолского сельского округа»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