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61fc" w14:textId="43d6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20 декабря 2012 года № 12-2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6 сентября 2013 года № 21-2. Зарегистрировано Департаментом юстиции Жамбылской области 13 сентября 2013 года № 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23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за № 1998)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Шуского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1865, опубликовано в районной газете «Шуская долина» от 5 января 2013 года за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«7 718 196» заменить цифрами «7 820 391»;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«5 866 491» заменить цифрами «5 950 645»;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«7 764 766» заменить цифрами «7 868 411»;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 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Тортаев                                 Б. Саудабаев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 от 6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 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18"/>
        <w:gridCol w:w="539"/>
        <w:gridCol w:w="9984"/>
        <w:gridCol w:w="205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7 820 391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1 816 828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1 219 829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1 089 660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45 682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с местного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5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5 950 645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5 950 645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5 950 645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70"/>
        <w:gridCol w:w="686"/>
        <w:gridCol w:w="9499"/>
        <w:gridCol w:w="211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7 868 411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426 442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96 512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259 022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238 314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29 378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</w:p>
        </w:tc>
      </w:tr>
      <w:tr>
        <w:trPr>
          <w:trHeight w:val="11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5 117 966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4 573 059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3 623 536</w:t>
            </w:r>
          </w:p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51 610</w:t>
            </w:r>
          </w:p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342 106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– инвалидов, обучающихся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197 569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109 651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399 696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399 696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103 960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803 908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387 662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53 432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86 767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416 751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336 194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255 116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61 664</w:t>
            </w:r>
          </w:p>
        </w:tc>
      </w:tr>
      <w:tr>
        <w:trPr>
          <w:trHeight w:val="10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25 586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18 893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126 648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341 573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133 969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75 762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и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Операционное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-46 570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-198 895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198 895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сентября 2013 года № 21-2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(тысяч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952"/>
        <w:gridCol w:w="2774"/>
        <w:gridCol w:w="2518"/>
        <w:gridCol w:w="1833"/>
        <w:gridCol w:w="2070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Бирликустемского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Дулатского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Берликского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Жанакогамского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города Шу»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Толебийского аульного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Тасоткельского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Алгинского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Ески-Шуского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Корагатинского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аула Конаева»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села Далакайнар»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Коккайнарского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Шокпаского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Актобинского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Балуан Шолакского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Аксуского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Ондириского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Жанажолского сельского округа»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