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f31d" w14:textId="31ff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внесении изменений в решение Шуского районного маслихата от 20 декабря 2012 года № 12-2 "О  районном 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11 апреля 2013 года № 14-2. Зарегистрировано Департаментом юстиции Жамбылской области 18 апреля 2013 года № 1920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27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10-3 «Об областном бюджете на 2013-2015 годы» (зарегистрировано в Реестре государственной регистрации нормативных правовых актов за № 1905)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1865, опубликовано в районной газете «Шуская долина» от 5 января 2013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«7 888 967» заменить цифрами «7 683 275»;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«1 796 414» заменить цифрами «1 799 682»;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«11 425» заменить цифрами «11 240»;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«12 000» заменить цифрами «8 917»;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«6 069 128» заменить цифрами «5 863 436»;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«7 849 889» заменить цифрами «7 729 845»;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«89 792» заменить цифрами «89 735»;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«39 135» заменить цифрами «62 590»;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«-89 849» заменить цифрами «-198 895»;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198 895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96 071»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109 103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Сафаров                                 Б. Саудабаев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№ 14-2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147"/>
        <w:gridCol w:w="263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7 683 275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1 799 682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299 174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228 025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228 025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1 217 401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1 092 707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93 795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</w:t>
            </w:r>
          </w:p>
        </w:tc>
      </w:tr>
      <w:tr>
        <w:trPr>
          <w:trHeight w:val="2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9 181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1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4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5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5 863 436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5 863 436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889"/>
        <w:gridCol w:w="8146"/>
        <w:gridCol w:w="263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7 729 845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393 400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16 627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91 042</w:t>
            </w:r>
          </w:p>
        </w:tc>
      </w:tr>
      <w:tr>
        <w:trPr>
          <w:trHeight w:val="4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73 242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219 812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24 258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23 378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21 153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5 015 206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4 470 299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3 611 692</w:t>
            </w:r>
          </w:p>
        </w:tc>
      </w:tr>
      <w:tr>
        <w:trPr>
          <w:trHeight w:val="8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51 610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194 609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289 995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186 779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86 150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542 807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421 276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92 861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718 890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73 432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45 975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70 378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414 824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330 677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249 599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67 487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65 254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169 411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29 698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88 852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48 548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2013 года № 14-2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4119"/>
        <w:gridCol w:w="2715"/>
        <w:gridCol w:w="2166"/>
        <w:gridCol w:w="1807"/>
        <w:gridCol w:w="1450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на дому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государственных органов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Бирликустемского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Дулатского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Берликского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Жанакогамского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Шу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Толебийского аульного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Тасоткельского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Алгинского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Ески-Шуского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Корагатинского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аула Конаева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села Далакайнар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Коккайнарского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Шокпаского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Актобинского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Балуан Шолакского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Аксуского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Ондириского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Жанажолского сельского округа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