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444" w14:textId="41d3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18 января 2013 года № 11. Зарегистрировано Департаментом юстиции Жамбылской области 20 февраля 2013 года № 1891.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реализации Закона Республики Казахстан от 23 января 2001 года "О занятости населения" в целях организации общественных работ для безработных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Шуского района" (Гульмира Амангельдиевна Керимбаева)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Ускумбаеву Дамеш Чайхиевну.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Шуского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"Народная Демократическая партия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210"/>
        <w:gridCol w:w="2505"/>
        <w:gridCol w:w="1489"/>
        <w:gridCol w:w="1992"/>
        <w:gridCol w:w="1148"/>
        <w:gridCol w:w="1148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Тасоткельского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Ескишуского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Жанажолского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Конаевского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Далакайнарского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Ондириского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"Шуский районный филиал Жамбылской области Общественного объединения "Народно-Демократическая партия "Нұр-Отан"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Шуского района 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участковых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"Шу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