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4005" w14:textId="e934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12 ноября 2013 года № 24-2. Зарегистрировано Департаментом юстиции Жамбылской области 18 ноября 2013 года № 2040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статьи 6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31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№ 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от 7 декабря 2012 года № 10-3 «Об областном бюджете на 2013-2015 годы» (Зарегистрировано в Реестре государственной регистрации нормативных правовых актов № 2033),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 – 2015 годы» (Зарегистрировано в Реестре государственной регистрации нормативных правовых актов № 1863, опубликованное в газете «Талас тынысы» 9 января 2013 года № 5 – 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«6 907 515» заменить цифрами «6 932 173»;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«600 913» заменить цифрами «601 018»;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«15 847» заменить цифрами «15 742»;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«6 266 237» заменить цифрами «6 290 895»;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«7 058 367» заменить цифрами «7 083 025».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Райымбеков                              Ж. Асемов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24-2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Приложение-1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666"/>
        <w:gridCol w:w="708"/>
        <w:gridCol w:w="9706"/>
        <w:gridCol w:w="214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6 932 173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601 018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140 922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308 579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258 903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14 820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12 287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24 518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6 290 895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6 290 895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6 290 895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10"/>
        <w:gridCol w:w="688"/>
        <w:gridCol w:w="9678"/>
        <w:gridCol w:w="21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7 083 025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287 179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</w:t>
            </w:r>
          </w:p>
        </w:tc>
      </w:tr>
      <w:tr>
        <w:trPr>
          <w:trHeight w:val="16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73 859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140 411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5 360</w:t>
            </w:r>
          </w:p>
        </w:tc>
      </w:tr>
      <w:tr>
        <w:trPr>
          <w:trHeight w:val="3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3 044 299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488 968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2 123 307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2 041 967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398 128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342 457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284 876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255 200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78 957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29 676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1 748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2 033 917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115 461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Дорожной карте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60 321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22 347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1 725 641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1 557 110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</w:t>
            </w:r>
          </w:p>
        </w:tc>
      </w:tr>
      <w:tr>
        <w:trPr>
          <w:trHeight w:val="19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25 359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280 719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134 139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34 244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40 774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20 765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27 312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95 784</w:t>
            </w:r>
          </w:p>
        </w:tc>
      </w:tr>
      <w:tr>
        <w:trPr>
          <w:trHeight w:val="10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224 347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8 801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470 838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7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417 660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15 360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688"/>
        <w:gridCol w:w="9763"/>
        <w:gridCol w:w="212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6"/>
        <w:gridCol w:w="604"/>
        <w:gridCol w:w="9806"/>
        <w:gridCol w:w="21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"/>
        <w:gridCol w:w="633"/>
        <w:gridCol w:w="633"/>
        <w:gridCol w:w="9906"/>
        <w:gridCol w:w="219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602"/>
        <w:gridCol w:w="729"/>
        <w:gridCol w:w="9734"/>
        <w:gridCol w:w="216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-263 128</w:t>
            </w:r>
          </w:p>
        </w:tc>
      </w:tr>
      <w:tr>
        <w:trPr>
          <w:trHeight w:val="7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03"/>
        <w:gridCol w:w="688"/>
        <w:gridCol w:w="9770"/>
        <w:gridCol w:w="2142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54"/>
        <w:gridCol w:w="712"/>
        <w:gridCol w:w="9644"/>
        <w:gridCol w:w="219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50"/>
        <w:gridCol w:w="650"/>
        <w:gridCol w:w="9847"/>
        <w:gridCol w:w="215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Приложение-2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2013 года № 24-2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4087"/>
        <w:gridCol w:w="3038"/>
        <w:gridCol w:w="3039"/>
        <w:gridCol w:w="2878"/>
      </w:tblGrid>
      <w:tr>
        <w:trPr>
          <w:trHeight w:val="22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24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  <w:tr>
        <w:trPr>
          <w:trHeight w:val="6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5371,0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226"/>
        <w:gridCol w:w="2317"/>
        <w:gridCol w:w="2276"/>
        <w:gridCol w:w="2358"/>
        <w:gridCol w:w="2864"/>
      </w:tblGrid>
      <w:tr>
        <w:trPr>
          <w:trHeight w:val="22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7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