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32ec" w14:textId="4993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8 октября 2013 года № 23-2. Зарегистрировано Департаментом юстиции Жамбылской области 16 октября 2013 года № 2026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статьи 6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27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7 декабря 2012 года № 10-3 "Об областном бюджете на 2013-2015 годы" (Зарегистрировано в Реестре государственной регистрации нормативных правовых актов № 2018),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Таласского районного маслихата от 20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 – 2015 годы" (Зарегистрировано в Реестре государственной регистрации нормативных правовых актов № 1863, опубликованное в газете "Талас тынысы" 9 января 2013 года №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"6 917 292" заменить цифрами "6 907 515";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"6 276 014" заменить цифрами "6 266 237";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"7 068 144" заменить цифрами "7 058 367".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Асемов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2013 года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162"/>
        <w:gridCol w:w="6353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4413"/>
        <w:gridCol w:w="5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1275"/>
        <w:gridCol w:w="6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280"/>
        <w:gridCol w:w="2280"/>
        <w:gridCol w:w="2842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920"/>
        <w:gridCol w:w="920"/>
        <w:gridCol w:w="1949"/>
        <w:gridCol w:w="70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