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32c0" w14:textId="bad3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19 июля 2013 года № 18-2. Зарегистрировано Департаментом юстиции Жамбылской области 25 июля 2013 года № 1978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4 июля 2013 года 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 № 10-3 «Об областном бюджете на 2013-2015 годы» (Зарегистрировано в Реестре государственной регистрации нормативных правовых актов № 1966)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– 2015 годы» (Зарегистрировано в Реестре государственной регистрации нормативных правовых актов № 1863, опубликовано в газете «Талас тынысы» 9 января 2013 года №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«5 757 306» заменить цифрами «6 449 523»;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«5 176 028» заменить цифрами «5 868 245»;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«5 908 158» заменить цифрами «6 600 375».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Нурбалтаев                              Ж. Асемов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18 - 2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12 - 3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31"/>
        <w:gridCol w:w="716"/>
        <w:gridCol w:w="9633"/>
        <w:gridCol w:w="23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6 449 523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569 374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120 781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120 781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108 737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108 737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309 278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257 365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25 373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5 868 245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5 868 245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28"/>
        <w:gridCol w:w="749"/>
        <w:gridCol w:w="9453"/>
        <w:gridCol w:w="24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6 600 375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277 995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137 659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2 750 512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483 582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2 093 392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2 009 596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135 502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317 749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290 492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90 938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1 957 274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1 728 292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1 557 556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170 736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201 586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95 784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719 334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445 477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417 660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245 907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245 907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2"/>
        <w:gridCol w:w="686"/>
        <w:gridCol w:w="9664"/>
        <w:gridCol w:w="236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3"/>
        <w:gridCol w:w="688"/>
        <w:gridCol w:w="9714"/>
        <w:gridCol w:w="237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49"/>
        <w:gridCol w:w="670"/>
        <w:gridCol w:w="9778"/>
        <w:gridCol w:w="240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23"/>
        <w:gridCol w:w="665"/>
        <w:gridCol w:w="9766"/>
        <w:gridCol w:w="24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-263 128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9"/>
        <w:gridCol w:w="729"/>
        <w:gridCol w:w="9718"/>
        <w:gridCol w:w="245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09"/>
        <w:gridCol w:w="688"/>
        <w:gridCol w:w="9606"/>
        <w:gridCol w:w="24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03"/>
        <w:gridCol w:w="802"/>
        <w:gridCol w:w="9780"/>
        <w:gridCol w:w="2461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18 - 2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12 - 3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905"/>
        <w:gridCol w:w="2194"/>
        <w:gridCol w:w="2162"/>
        <w:gridCol w:w="2055"/>
        <w:gridCol w:w="2099"/>
      </w:tblGrid>
      <w:tr>
        <w:trPr>
          <w:trHeight w:val="19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891"/>
        <w:gridCol w:w="2874"/>
        <w:gridCol w:w="2896"/>
        <w:gridCol w:w="2752"/>
      </w:tblGrid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экономического развития регионов в рамках Программы «Развитие регионов»"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