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1496" w14:textId="88a1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апреля 2013 года № 14-2. Зарегистрировано Департаментом юстиции Жамбылской области 17 апреля 2013 года № 1918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27 марта 2013 года № </w:t>
      </w:r>
      <w:r>
        <w:rPr>
          <w:rFonts w:ascii="Times New Roman"/>
          <w:b w:val="false"/>
          <w:i w:val="false"/>
          <w:color w:val="000000"/>
          <w:sz w:val="28"/>
        </w:rPr>
        <w:t>11 –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 – 2015 годы» (Зарегистрировано в Реестре государственной регистрации нормативных правовых актов № 1905),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 № 12 – 3 «О районном бюджете на 2013 – 2015 годы»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«Талас тынысы» 9 января 2013 года №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«6 270 655» заменить цифрами «5 726 440»;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«5 734 361» заменить цифрами «5 190 146»;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«6 410 629» заменить цифрами «5 877 292»;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«-252 250» заменить цифрами «-263 128»;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«252 250» заменить цифрами «263 128»;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«139 974» заменить цифрами «150 852».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Сейдалиев                               Ж. Асемов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14 –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666"/>
        <w:gridCol w:w="9864"/>
        <w:gridCol w:w="22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5 726 440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276 666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5 190 146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5 190 146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7"/>
        <w:gridCol w:w="771"/>
        <w:gridCol w:w="9739"/>
        <w:gridCol w:w="220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5 877 292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125 764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2 711 371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472 826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1 996 717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136 752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322 749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1 941 062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105 642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1 728 292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170 736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44 170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201 586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26 662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46"/>
        <w:gridCol w:w="793"/>
        <w:gridCol w:w="9773"/>
        <w:gridCol w:w="220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7"/>
        <w:gridCol w:w="815"/>
        <w:gridCol w:w="9788"/>
        <w:gridCol w:w="21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771"/>
        <w:gridCol w:w="9822"/>
        <w:gridCol w:w="220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793"/>
        <w:gridCol w:w="9858"/>
        <w:gridCol w:w="21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  (использование профицита)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770"/>
        <w:gridCol w:w="9891"/>
        <w:gridCol w:w="213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30"/>
        <w:gridCol w:w="603"/>
        <w:gridCol w:w="9921"/>
        <w:gridCol w:w="21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771"/>
        <w:gridCol w:w="9907"/>
        <w:gridCol w:w="2161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14 - 2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36"/>
        <w:gridCol w:w="2259"/>
        <w:gridCol w:w="2251"/>
        <w:gridCol w:w="2208"/>
        <w:gridCol w:w="2081"/>
      </w:tblGrid>
      <w:tr>
        <w:trPr>
          <w:trHeight w:val="19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6"/>
        <w:gridCol w:w="2821"/>
        <w:gridCol w:w="2843"/>
        <w:gridCol w:w="2801"/>
      </w:tblGrid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