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80b8" w14:textId="05d8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19 декабря 2012 года № 12-4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ноября 2013 года № 22-2. Зарегистрировано Департаментом юстиции Жамбылской области 18 ноября 2013 года № 2041.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31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за № 2033)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1872 опубликовано в районной газете «Сарысу» от 13 января 2013 года № 2-3),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«5 590 836» заменить цифрами «5 565 940»;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«385 500» заменить цифрами «385 520»;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«10 511» заменить цифрами «10 491»;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«5 174 151» заменить цифрами «5 149 255»;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«5 607 806» заменить цифрами «5 582 910».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соответственно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Асанова                           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Р. Муханов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22-2 от 12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№ 12-4 от 19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67"/>
        <w:gridCol w:w="541"/>
        <w:gridCol w:w="9695"/>
        <w:gridCol w:w="19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тысяч тенге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5 565 940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385 520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129 384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129 384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5 149 255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5 149 255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89"/>
        <w:gridCol w:w="732"/>
        <w:gridCol w:w="9330"/>
        <w:gridCol w:w="197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в тыс. тенге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5 582 910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337 316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14 832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130 233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69 686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155 758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136 288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2 852 974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309 823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171 643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2 226 264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1 959 046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267 218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309 314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30 883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254 296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256 059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231 431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15 177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1 148 259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575 964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564 855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</w:t>
            </w:r>
          </w:p>
        </w:tc>
      </w:tr>
      <w:tr>
        <w:trPr>
          <w:trHeight w:val="13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</w:p>
        </w:tc>
      </w:tr>
      <w:tr>
        <w:trPr>
          <w:trHeight w:val="1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469 339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445 104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39 929</w:t>
            </w:r>
          </w:p>
        </w:tc>
      </w:tr>
      <w:tr>
        <w:trPr>
          <w:trHeight w:val="1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108 104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20 509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191 285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181 511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181 511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315 968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108 433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87 214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180 591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97 189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-114 159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114 159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Сарысуского района № 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12 ноября 2013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Сарысуского района № 12-4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19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2013 - 2015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076"/>
        <w:gridCol w:w="1076"/>
        <w:gridCol w:w="1076"/>
        <w:gridCol w:w="928"/>
        <w:gridCol w:w="779"/>
        <w:gridCol w:w="865"/>
        <w:gridCol w:w="824"/>
        <w:gridCol w:w="928"/>
        <w:gridCol w:w="929"/>
        <w:gridCol w:w="780"/>
        <w:gridCol w:w="781"/>
        <w:gridCol w:w="782"/>
      </w:tblGrid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        тыс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797"/>
        <w:gridCol w:w="1099"/>
        <w:gridCol w:w="1100"/>
        <w:gridCol w:w="1100"/>
        <w:gridCol w:w="796"/>
        <w:gridCol w:w="796"/>
        <w:gridCol w:w="696"/>
        <w:gridCol w:w="949"/>
        <w:gridCol w:w="797"/>
        <w:gridCol w:w="798"/>
        <w:gridCol w:w="954"/>
        <w:gridCol w:w="802"/>
        <w:gridCol w:w="80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