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a5e4" w14:textId="0ee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10 сентября 2013 года № 20-2. Зарегистрировано Департаментом юстиции Жамбылской области 13 сентября 2013 года № 2014.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23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1998)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«5 089 441» заменить цифрами «5 590 836»;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«361 747» заменить цифрами «385 500»;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«11 138» заменить цифрами «10 511»;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«15 800» заменить цифрами «20 674»;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«4 700 756» заменить цифрами «5 174 151»;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«5 106 411» заменить цифрами «5 607 806».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Дондаулы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от 10 сентября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66"/>
        <w:gridCol w:w="708"/>
        <w:gridCol w:w="9469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 тенге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5 590 836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73 882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5 174 151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7"/>
        <w:gridCol w:w="687"/>
        <w:gridCol w:w="9301"/>
        <w:gridCol w:w="205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в тыс тенге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5 607 806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332 085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128 962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67 427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151 295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135 896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масштабе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2 805 607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306 323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1 918 746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296 373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30 883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252 546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254 575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230 891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</w:t>
            </w:r>
          </w:p>
        </w:tc>
      </w:tr>
      <w:tr>
        <w:trPr>
          <w:trHeight w:val="10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</w:t>
            </w:r>
          </w:p>
        </w:tc>
      </w:tr>
      <w:tr>
        <w:trPr>
          <w:trHeight w:val="10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1 209 894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575 964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564 855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13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63 928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469 515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445 104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24 719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1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105 068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108 063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21 078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8 459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56 033</w:t>
            </w:r>
          </w:p>
        </w:tc>
      </w:tr>
      <w:tr>
        <w:trPr>
          <w:trHeight w:val="10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181 610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181 610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316 879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105 938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81 516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183 173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97 189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-114 159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от 10 сентября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2013 -2015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53"/>
        <w:gridCol w:w="2748"/>
        <w:gridCol w:w="87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от 10 сентября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1745"/>
        <w:gridCol w:w="1789"/>
        <w:gridCol w:w="1680"/>
        <w:gridCol w:w="1688"/>
        <w:gridCol w:w="1624"/>
        <w:gridCol w:w="1990"/>
      </w:tblGrid>
      <w:tr>
        <w:trPr>
          <w:trHeight w:val="30" w:hRule="atLeast"/>
        </w:trPr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9"/>
        <w:gridCol w:w="1607"/>
        <w:gridCol w:w="1693"/>
        <w:gridCol w:w="1952"/>
        <w:gridCol w:w="1681"/>
        <w:gridCol w:w="1682"/>
        <w:gridCol w:w="1896"/>
      </w:tblGrid>
      <w:tr>
        <w:trPr>
          <w:trHeight w:val="180" w:hRule="atLeast"/>
        </w:trPr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061"/>
        <w:gridCol w:w="1194"/>
        <w:gridCol w:w="949"/>
        <w:gridCol w:w="1440"/>
        <w:gridCol w:w="1395"/>
        <w:gridCol w:w="1440"/>
        <w:gridCol w:w="974"/>
        <w:gridCol w:w="997"/>
        <w:gridCol w:w="102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391"/>
        <w:gridCol w:w="2209"/>
        <w:gridCol w:w="1951"/>
        <w:gridCol w:w="1683"/>
        <w:gridCol w:w="1683"/>
        <w:gridCol w:w="1685"/>
      </w:tblGrid>
      <w:tr>
        <w:trPr>
          <w:trHeight w:val="3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4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