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d003" w14:textId="7bf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14 ноября 2013 года № 19-4. Зарегистрировано Департаментом юстиции Жамбылской области 19 ноября 2013 года № 2047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31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2033)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«О районном бюджете на 2013-2015 годы» (зарегистрировано в Реестре государственной регистрации нормативных правовых актов за № 1868, опубликовано 9 января в № 3-4 и 11 января 2013 года в № 5-6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«6 463 814» заменить цифрами «6 465 128»;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«18 453» заменить цифрами «17 831»;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«4 436 638» заменить цифрами «4 438 574»;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«6 567 166» заменить цифрами «6 573 592»;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«сальдо по операциям с финансовыми активами»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«43 240» заменить цифрами «38 128»;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приобретение финансовых активов»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«43 240» заменить цифрами «38 128»;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Кульбараков                             Б. Шамаев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19-4 от 14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73"/>
        <w:gridCol w:w="885"/>
        <w:gridCol w:w="9399"/>
        <w:gridCol w:w="208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6 465 128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1 999 056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1 585 004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1 528 610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2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4 438 574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4 438 574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468"/>
        <w:gridCol w:w="2099"/>
      </w:tblGrid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6 573 592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2 977 467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2 859 852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174 106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231 249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231 249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38 808</w:t>
            </w:r>
          </w:p>
        </w:tc>
      </w:tr>
      <w:tr>
        <w:trPr>
          <w:trHeight w:val="15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110 500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35 556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928 151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720 059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720 059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357 391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357 391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3"/>
        <w:gridCol w:w="693"/>
        <w:gridCol w:w="9496"/>
        <w:gridCol w:w="205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526"/>
        <w:gridCol w:w="20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3"/>
        <w:gridCol w:w="693"/>
        <w:gridCol w:w="9537"/>
        <w:gridCol w:w="20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685"/>
        <w:gridCol w:w="9563"/>
        <w:gridCol w:w="20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8"/>
        <w:gridCol w:w="688"/>
        <w:gridCol w:w="9583"/>
        <w:gridCol w:w="202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588"/>
        <w:gridCol w:w="19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19-4 от 14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сельским округам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155"/>
        <w:gridCol w:w="3483"/>
        <w:gridCol w:w="2453"/>
        <w:gridCol w:w="2474"/>
        <w:gridCol w:w="1991"/>
      </w:tblGrid>
      <w:tr>
        <w:trPr>
          <w:trHeight w:val="7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«Аппарат кима района в городе, города районного значения, поселка, села, сельского округа»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(сельской) местности»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200 564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211"/>
        <w:gridCol w:w="1953"/>
        <w:gridCol w:w="1867"/>
        <w:gridCol w:w="2040"/>
        <w:gridCol w:w="2514"/>
        <w:gridCol w:w="1954"/>
      </w:tblGrid>
      <w:tr>
        <w:trPr>
          <w:trHeight w:val="7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144 363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14 913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17 815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17 323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