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430d" w14:textId="94c4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по Т.Рыскуловскому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10 октября 2013 года № 18-7. Зарегистрировано Департаментом юстиции Жамбылской области от 6 ноября 2013 года № 2035. Утратило силу решением маслихата района Т. Рыскулова Жамбылской области от 12 апреля 2017 года № 14-5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района Т. Рыскулова Жамбылской области от 12.04.2017 </w:t>
      </w:r>
      <w:r>
        <w:rPr>
          <w:rFonts w:ascii="Times New Roman"/>
          <w:b w:val="false"/>
          <w:i w:val="false"/>
          <w:color w:val="ff0000"/>
          <w:sz w:val="28"/>
        </w:rPr>
        <w:t>№ 14-5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Т. Рыскуловский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Т. Рыскуловскому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районного маслихата по вопросам экономики, финансов бюджета,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 Жантакбаев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района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Рыскулова от 10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№ 18-7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0"/>
    <w:bookmarkStart w:name="z4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Законами Республики Казахстан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Социальная помощь предоставляется гражданам, постоянно проживающим на территории района Т. Рыскулова.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специальная комиссия – комиссия, создаваемая постановлением акимата района Т. Рыскулова Жамбылской области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уполномоченный орган – коммунальное государственное учреждение "Отдел занятости и социальных программ акимата района Т. Рыскулова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уполномоченная организация – районное Т. Рыскуловское отделение Жамбылского областного филиала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Для целей настоящих Правил под социальной помощью понимается помощь, предоставляемая акиматом района Т. Рыскулова Жамбылской области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Участковые и специальные комиссии осуществляют свою деятельность на основании положений, утвержденных акиматом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Единовременная социальная помощь к памятным датам и праздничным дням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 9 маю: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- участникам и инвалидам Великой Отечественной войны в размере 150 000 (сто пятьдесят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в размере 30 000 (тридцать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бывшим несовершеннолетним узникам концлагарей, гетто и других мест принудительного содержания, созданных фашистами и их союзниками в период второй мировой войны в размере 30 000 (тридцать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женам (мужьям) умерших инвалидов войны и приравненных к ним инвалидов, а так 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признавшихся инвалидами в результате общего заболевания, трудового увечья и других причин (за исключением противоправных), которые не вступили в другой брак в размере 15 000 (пятнадцать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лицам, награжденным орденами и медальями бывшего Союза ССР за самоотверженный труд и безупречную воинскую службу в тылу, а также лицам проработавшим не менее 6 месяцев в тылу в годы Великой Отечественной войны в размере 15 000 (пятнадцать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15 февралю: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военнослужащим, проходившим воинскую службу в Афганистане и военнослужащим, ставшим инвалидами вследствие ранения, контузии, увечья при прохождении воинской службы в Афганистане в размере 30 000 (тридцать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в размере 15 000 (пятнадцать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рабочим и служащим, направлявшимся на работу в Афганистан в период с 1 декабря 1979 года по декабрь 1989 года в размере 15 000 (пятнадцать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 26 апрелю: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-участникам, а также лицам, принимавшим участие в ликвидации последствий катастрофы на Чернобыльской атомной электростанции в 1986-1987 годах и ставшим инвалидами вследствие аварии на Чернобыльской атомной электростанции в размере 30 000 (тридцать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-участникам ликвидации последствий катастрофы на Чернобыльской атомной электростанции в 1988-1989 годах в размере 15 000 (пятнадцать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29 августу: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-лицам, принимавшим участие в ликвидации последствий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 в размере 30 000 (тридцать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решения маслихата района Т.Рыскулова Жамбылской области от 06.04.2015 </w:t>
      </w:r>
      <w:r>
        <w:rPr>
          <w:rFonts w:ascii="Times New Roman"/>
          <w:b w:val="false"/>
          <w:i w:val="false"/>
          <w:color w:val="ff0000"/>
          <w:sz w:val="28"/>
        </w:rPr>
        <w:t>№ 31-10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решением маслихата района Т.Рыскулова Жамбылской области от 06.04.2015 </w:t>
      </w:r>
      <w:r>
        <w:rPr>
          <w:rFonts w:ascii="Times New Roman"/>
          <w:b w:val="false"/>
          <w:i w:val="false"/>
          <w:color w:val="ff0000"/>
          <w:sz w:val="28"/>
        </w:rPr>
        <w:t>№ 31-10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Единовременная социальная помощь по обращениям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социальная помощь предоставляется ежемесячно лицам больным туберкулезом с лекарственно-устойчивыми формами, продолжающим амбулаторное лечение 12 372 (двенадцать тысяч тристо семьдесят две) тенге, а лицам, продолжающим краткосрочное лечение в амбулаторных условиях больным туберкулезом 1 и 2 категории на 6 месяцев в размере на каждого больного по 5 000 (пять тысяч) тенге в месяц, имеющим месячный среднедушевой доход семьи не превышающий пятикратной величины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гражданам (семьям), имеющим месячный среднедушевой доход, ниже величины прожиточного минимума, при наступлении необходимости оказания социальной помощи размер оказываемой социальной помощи в каждом отдельном случае определяет специальная комиссия в пределах от 30 000 (тридцать тысяч) тенге до 100 000 (ста тысяч) тенге.;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при причинении ущерба гражданину (семье) либо его имуществу, вследствие стихийного бедствия или пожара, в пределах до 100 месячного расчетного показателя, определяемым специальной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 причинении ущерба гражданину (семье) либо его имуществу, вследствие стихийного бедствия или пожара, нуждающиеся граждане в течение месяца обращаются за социальной помощью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9 - в редакции решения маслихата района Т.Рыскулова Жамбылской области от 06.04.2015 </w:t>
      </w:r>
      <w:r>
        <w:rPr>
          <w:rFonts w:ascii="Times New Roman"/>
          <w:b w:val="false"/>
          <w:i w:val="false"/>
          <w:color w:val="ff0000"/>
          <w:sz w:val="28"/>
        </w:rPr>
        <w:t>№ 31-10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маслихата района Т.Рыскулова Жамбылской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Социальная помощь к памятным датам и праздничным дням оказывается по списку, утверждаемому акиматом района Т. Рыскулова Жамбылской области по представлению уполномоченной организации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социальной помощи при наступлении трудной жизненной ситуации заявитель от себя или от имени семьи в уполномоченный орган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сведения о составе лица (семьи) согласно приложению 1 к Типовым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Уполномоченный орган в течение одного рабочего дня со дня поступления документов от участковой комиссии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отказа, уклонения заявителя от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Финансирование расходов на предоставление социальной помощи осуществляется в пределах средств, предусмотренных в бюджете района Т. Рыскулова Жамбылской области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района Т. Рыскулова;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