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aa95" w14:textId="479a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16 сентября 2013 года № 393. Зарегистрировано Департаментом юстиции Жамбылской области 8 октября 2013 года № 2022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 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акимата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Инкарбекова Бакытжана Райжановича.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Смаилов М.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