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eb23" w14:textId="8ca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9 сентября 2013 года № 17-4. Зарегистрировано Департаментом юстиции Жамбылской области 13 сентября 2013 года №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1998)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«О районном бюджете на 2013-2015 годы» (зарегистрировано в Реестре государственной регистрации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«6 233 376» заменить цифрами «6 352 703»;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«2 006 367» заменить цифрами «1 999 481»;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«12 615» заменить цифрами «18 969»;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«6 645» заменить цифрами «8 726»;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«4 207 749» заменить цифрами «4 325 527»;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«6 336 728» заменить цифрами «6 456 055»;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Жантакбаев                              Б. Шамаев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17-4 от 9 сентября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777"/>
        <w:gridCol w:w="9936"/>
        <w:gridCol w:w="205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6 352 703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1 999 481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1 589 246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1 535 621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4 325 527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4 325 527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751"/>
        <w:gridCol w:w="9707"/>
        <w:gridCol w:w="2016"/>
      </w:tblGrid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6 456 055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23 724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3 866 674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2 927 576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2 803 361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280 553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945 504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333 337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53 144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9"/>
        <w:gridCol w:w="649"/>
        <w:gridCol w:w="9873"/>
        <w:gridCol w:w="201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777"/>
        <w:gridCol w:w="20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9"/>
        <w:gridCol w:w="649"/>
        <w:gridCol w:w="9873"/>
        <w:gridCol w:w="201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44"/>
        <w:gridCol w:w="9882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8"/>
        <w:gridCol w:w="648"/>
        <w:gridCol w:w="9873"/>
        <w:gridCol w:w="201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777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17-4 от 9 сентября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сельским округам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298"/>
        <w:gridCol w:w="3477"/>
        <w:gridCol w:w="2449"/>
        <w:gridCol w:w="2722"/>
        <w:gridCol w:w="1841"/>
      </w:tblGrid>
      <w:tr>
        <w:trPr>
          <w:trHeight w:val="7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44"/>
        <w:gridCol w:w="1847"/>
        <w:gridCol w:w="2061"/>
        <w:gridCol w:w="2061"/>
        <w:gridCol w:w="2872"/>
        <w:gridCol w:w="1742"/>
      </w:tblGrid>
      <w:tr>
        <w:trPr>
          <w:trHeight w:val="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экономического развития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131 962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30 028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26 027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