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edc6" w14:textId="54be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21 декабря 2012 года № 9-5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17 июля 2013 года № 14-4. Зарегистрировано Департаментом юстиции Жамбылской области 29 июля 2013 года № 1982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4 июля 2013 года 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за № 1966)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Т.Рыскулова 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2012 года «О районном бюджете на 2013-2015 годы» (зарегистрировано в Реестре государственной регистрации нормативных правовых актов за № 1868, опубликовано 9 января в № 3-4 и 11 января 2013 года в № 5-6 газеты «Кұлан 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«6 212 799» заменить цифрами «6 233 376»;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«4 187 172» заменить цифрами «4 207 749»;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«6 326 051» заменить цифрами «6 336 728»;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«33 340» заменить цифрами «43 240»;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Абуталипов                              Б. Шамаев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14-4 от 17 июля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22"/>
        <w:gridCol w:w="713"/>
        <w:gridCol w:w="9475"/>
        <w:gridCol w:w="211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6 233 376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1 598 531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1 543 896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4 207 749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4 207 749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4 207 749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688"/>
        <w:gridCol w:w="9224"/>
        <w:gridCol w:w="2101"/>
      </w:tblGrid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6 336 728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229 586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33 338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3 891 153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2 926 576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2 802 361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278 333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22 225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258 698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267 778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38 988</w:t>
            </w:r>
          </w:p>
        </w:tc>
      </w:tr>
      <w:tr>
        <w:trPr>
          <w:trHeight w:val="12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854 246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16 557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657 607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657 607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93 163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289 363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59 629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138 391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51 144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352 010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92"/>
        <w:gridCol w:w="692"/>
        <w:gridCol w:w="9194"/>
        <w:gridCol w:w="212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688"/>
        <w:gridCol w:w="9224"/>
        <w:gridCol w:w="210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92"/>
        <w:gridCol w:w="692"/>
        <w:gridCol w:w="9215"/>
        <w:gridCol w:w="2099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688"/>
        <w:gridCol w:w="9224"/>
        <w:gridCol w:w="210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-193 148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92"/>
        <w:gridCol w:w="692"/>
        <w:gridCol w:w="9215"/>
        <w:gridCol w:w="2099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688"/>
        <w:gridCol w:w="9245"/>
        <w:gridCol w:w="208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14-4 от 17 июля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 № 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районному и аульному (сельскому) округу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209"/>
        <w:gridCol w:w="3273"/>
        <w:gridCol w:w="2469"/>
        <w:gridCol w:w="2491"/>
        <w:gridCol w:w="2110"/>
      </w:tblGrid>
      <w:tr>
        <w:trPr>
          <w:trHeight w:val="7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304"/>
        <w:gridCol w:w="1662"/>
        <w:gridCol w:w="2069"/>
        <w:gridCol w:w="2583"/>
        <w:gridCol w:w="2112"/>
        <w:gridCol w:w="1813"/>
      </w:tblGrid>
      <w:tr>
        <w:trPr>
          <w:trHeight w:val="7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8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«Реализация мер по содействию экономического развития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131 040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29 902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19 409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25 255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26 027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26 119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18 220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22 742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15 032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93 163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