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2f3e" w14:textId="30c2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29 мая 2013 года № 12-6. Зарегистрировано Департаментом юстиции Жамбылской области 10 июня 2013 года № 1952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15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10-3» «Об областном бюджете на 2013-2015 годы» (зарегистрировано в Реестре государственной регистраций нормативных правовых актов за № 1940)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регистраций нормативных правовых актов за № 1868, опубликовано 9 января в № 3-4 и 11 января 2013 года в № 5-6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«6 220 062» заменить цифрами «6 212 799»;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«1 950 282» заменить цифрами «2 006 367»;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«23 251» заменить цифрами «12 615»;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«4 239 884» заменить цифрами «4 187 172»;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«6 333 314» заменить цифрами «6 326 051».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Арыстанбеков                            Б. Шамаев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 от 29 мая 2013года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19"/>
        <w:gridCol w:w="730"/>
        <w:gridCol w:w="9354"/>
        <w:gridCol w:w="227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6 212 799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2 006 367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1 598 531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государственными учреждениями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4 187 172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4 187 172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750"/>
        <w:gridCol w:w="9385"/>
        <w:gridCol w:w="2221"/>
      </w:tblGrid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6 326 051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3 920 047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408 858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267 236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2 956 576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2 832 361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265 617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38 988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846 659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51 144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729"/>
        <w:gridCol w:w="9403"/>
        <w:gridCol w:w="224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729"/>
        <w:gridCol w:w="9404"/>
        <w:gridCol w:w="22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708"/>
        <w:gridCol w:w="9422"/>
        <w:gridCol w:w="230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708"/>
        <w:gridCol w:w="9424"/>
        <w:gridCol w:w="23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709"/>
        <w:gridCol w:w="9415"/>
        <w:gridCol w:w="2330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751"/>
        <w:gridCol w:w="9375"/>
        <w:gridCol w:w="23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12-6 от 29 мая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аульному (сельскому) округу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276"/>
        <w:gridCol w:w="2983"/>
        <w:gridCol w:w="2475"/>
        <w:gridCol w:w="2496"/>
        <w:gridCol w:w="2221"/>
      </w:tblGrid>
      <w:tr>
        <w:trPr>
          <w:trHeight w:val="7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278"/>
        <w:gridCol w:w="1665"/>
        <w:gridCol w:w="1708"/>
        <w:gridCol w:w="2201"/>
        <w:gridCol w:w="2974"/>
        <w:gridCol w:w="1638"/>
      </w:tblGrid>
      <w:tr>
        <w:trPr>
          <w:trHeight w:val="7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13 242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