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3b7" w14:textId="dcb9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Т.Рыскуловскому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29 марта 2013 года № 10-6. Зарегистрировано Департаментом юстиции Жамбылской области 10 апреля 2013 года № 1911. Утратило силу решением маслихата района Т.Рыскулова Жамбылской области от 7 сентября 2020 года № 59-5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Т.Рыскулова Жамбылской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Внесены изменения в заголовок и текст на государственном языке, заголовок на русском языке не изменяется в соответствии с решением маслихата района Т.Рыскулова от 10.10.2013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Т.Рыскуловскому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развитию местного самоуправления, экономике, финансов и бюджета районного маслихата Жантакбаева Багдата Болатовича.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района Т. Рыскулова от 24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Т. Рыскуловскому району" (зарегистрированного в Реестре государственной регистраций нормативных правовых актов за № 6-8-119 опубликовано 29 января 2011 года в № 11 (6637) газеты "Құлан таңы").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Кораласбаев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10-6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Т.Рыскуловскому району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Т.Рыскуловскому району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- Правила предоставления жилищной помощи, утвержденные Правительством Республики Казахстан).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Т.Рыскуловском районе.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уполномоченным органом – коммунальным государственным учреждением "Отдела занятости и социальных программ акимата Т.Рыскуловского района".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5 процентов.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Т.Рыскуловском районе.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с изменениями, внесенными решениями районного маслихата Т.Рыскулова от 10.10.2013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содержание жилого дома (жилого здания),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имеются расходы на содержание жилого дома (жилого здания) расчет производится в соответствии с зарегистрированными долями.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50 киловатт на каждого члена семьи;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киловатт;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</w:p>
    <w:bookmarkEnd w:id="34"/>
    <w:bookmarkStart w:name="z2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6"/>
    <w:bookmarkStart w:name="z2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