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4ad" w14:textId="e8f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2013 года № 21-2. Зарегистрировано Департаментом юстиции Жамбылской области 27 декабря 2013 года № 2087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5 481 106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- 1 031 004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- 4 432 788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- 5 485 764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- 72 012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- 81 354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- - 76 670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- 76 670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- 81 354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Мойынкумского районного маслихата от 21.04.2014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24.06.2014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02.09.2014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03.12.2014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22.12.2014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2014-2016 годы норматив распределения поступлений в районный бюджет по индивидуальному подоходному налогу и социальному налогу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2014 год объем субвенции передаваемые из областного бюджета в районный в размере - 2 518 089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2014-2016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объем резерва местного исполнительного органа района на 2014 год в размере - 11 900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программ, не подлежащих секвестру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поселковых, аульных (сельских)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Айтишев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</w:p>
          <w:bookmarkEnd w:id="1"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Мойынкумского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Мойынкумского районного маслихата от 22.12.2014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387"/>
        <w:gridCol w:w="2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учреждения-ми,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учреждения-ми,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     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ситуации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</w:p>
          <w:bookmarkEnd w:id="4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3 879 791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2 911 640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2 911 640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2 911 640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</w:p>
          <w:bookmarkEnd w:id="4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4 228 590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</w:p>
          <w:bookmarkEnd w:id="5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программ, не подлежащих секвестру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</w:p>
          <w:bookmarkEnd w:id="5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395"/>
        <w:gridCol w:w="4891"/>
        <w:gridCol w:w="1960"/>
        <w:gridCol w:w="2249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Кызылотауский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Карабугутский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Мирненский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Аксуекский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Чиганакский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сельский округ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093"/>
        <w:gridCol w:w="2092"/>
        <w:gridCol w:w="1966"/>
        <w:gridCol w:w="1966"/>
        <w:gridCol w:w="3479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«Капитальные расходы государственного органа»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 по содействию экономическому развитию регионов в рамках Программы «Развитие регионов»»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Кызылотауский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Карабугутский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Мирненский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Аксуекский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Чиганакский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сельский округ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