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3b36" w14:textId="4113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13 ноября 2013 года № 19-2. Зарегистрировано Департаментом юстиции Жамбылской области 18 ноября 2013 года № 2042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октября 2013 года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№ 2033)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1864, опубликовано 4 января 2013 года в газете «Мойынқұм таңы»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«5035931» заменить цифрами «5030891»;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«936909» заменить цифрами «892149»;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«13613» заменить цифрами «8201»;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«8270» заменить цифрами «5442»;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«4077139» заменить цифрами «4125099»;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«5096378» заменить цифрами «5091338»;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Абилов                                  Ш. Исабеков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19-2 от 13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45"/>
        <w:gridCol w:w="645"/>
        <w:gridCol w:w="9447"/>
        <w:gridCol w:w="212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5030891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628143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4125099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4125099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87"/>
        <w:gridCol w:w="708"/>
        <w:gridCol w:w="9362"/>
        <w:gridCol w:w="21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5091338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96524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195384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2738726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334881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249302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85579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1767912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1651856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116056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134436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124152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99228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карте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4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-110237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