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c137" w14:textId="557c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20 декабря 2012 года № 10-2 "О районном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 сентября 2013 года № 18-2. Зарегистрировано Департаментом юстиции Жамбылской области 4 сентября 2013 года №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августа 2013 года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№ 1998)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2013-2015 годы» (зарегистрировано в Реестре государственной регистрации нормативных правовых актов за № 1864, опубликовано 4 января 2013 года в газете «Мойынқұм таңы»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«5064407» заменить цифрами «5035931»;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«920724» заменить цифрами «936909»;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«9807» заменить цифрами «13613»;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«8261» заменить цифрами «8270»;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«4125615» заменить цифрами «4077139»;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«5115054» заменить цифрами «5096378»;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«9800» заменить цифрой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Досекеев                                Ш. Исабеков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от 2 сентября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31"/>
        <w:gridCol w:w="646"/>
        <w:gridCol w:w="9721"/>
        <w:gridCol w:w="20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5035931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936909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120920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696478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663958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1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4077139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4077139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88"/>
        <w:gridCol w:w="710"/>
        <w:gridCol w:w="9636"/>
        <w:gridCol w:w="208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5096378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366193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118626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95626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195460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2697321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341882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250985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90897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1721283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1605677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115606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132659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501497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501497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133484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108973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1346711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сельских населенных пунктов по Дорожной карте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карте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143044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189846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72318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-110237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