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67cc" w14:textId="8746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помещений и определении мест для размещения агитационных печатных материалов для встреч с выборщиками для кандидатов в акимы сел и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22 июля 2013 года № 215. Зарегистрировано Департаментом юстиции Жамбылской области 30 июля 2013 года № 1984. Утратило силу постановлением акимата Мойынкумского района Жамбылской области от 19 ноября 2015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Мойынкумского района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кандидатам в акимы сел и сельских округов на договорной основе помещении для встреч с выборщиками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Совместно с Мойынкумской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в акимы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Баялиева Акылбая Баялиевича.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Мойынкумской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 Айдынбеков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 июля 2013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июля 2013 года № 215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выборщиками кандидатам в акимы сел и сельских округов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703"/>
        <w:gridCol w:w="7367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встреч с выборщиками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Б. Омарова № 13 здание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Кылышбайский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Карабугетский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Уланбелский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Шыганакский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Мынаралский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 улица Б. Омарова № 13 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2013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акимы сел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2691"/>
        <w:gridCol w:w="7390"/>
      </w:tblGrid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Биназара №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Исабекова № 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Айтишева №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Г. Муратбаева №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Жазылбека №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Кошенова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адресу: улица Амангельды № 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Кылышбайский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О. Кошкимбайулы №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Шалабаева №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Карабугетский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Сейфуллина №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Уланбелский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Сейфуллина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Биназара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1 микрорайон дом №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Куанышбаева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Шыганакский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Алтынсарина №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Мынаралский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Садыкова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по адресу: улица Балхашская №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