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31f7" w14:textId="2963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29 ноября 2013 года № 636. Зарегистрировано Департаментом юстиции Жамбылской области 27 декабря 2013 года № 2086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предложению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занятости и социальных программ акимата Меркенского района»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Т.Б. Рыскулбекову.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Копбосынов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Меркенского района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Нурдинов Копбосын Кенесбекович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«29» ноябрь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района Мерке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Ережепов Максат Муратбекович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«29» ноябрь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юстиции района Мерке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юстиции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Атабеков Бахтияр Жанабекович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«29» ноябрь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Жамбылского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«Государственный центр по выплате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пенсий Министерства труда и социальной защиты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Тортбаев Нуржан Меирханович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«29» ноябрь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«Отдел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чрезвычайным ситуациям» Меркенского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Департамента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ситуациям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Курбанов Рамиль Адышевич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«29» ноябрь 2013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636 от 29 ноября 2013 года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финансирования, спрос и предложение на общественные работы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3074"/>
        <w:gridCol w:w="1837"/>
        <w:gridCol w:w="2010"/>
        <w:gridCol w:w="2770"/>
        <w:gridCol w:w="1211"/>
        <w:gridCol w:w="2213"/>
      </w:tblGrid>
      <w:tr>
        <w:trPr>
          <w:trHeight w:val="7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оплата труда участников и источники их финансирования,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Меркенского сельского округа Меркенского района»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 Меркенского района»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Сарымолдаевского сельского округа Меркенского района»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Ойталского сельского округа Меркенского района»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Андас батырского сельского округа Меркенского района»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Акаралского сельского округа Меркенского района»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Актоганского сельского округа Меркенского района»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Аспаринского сельского округа Меркенского района»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Акерменского сельского округа Меркенского района»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Т.Рыскуловского сельского округа Меркенского района»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Жанатоганского сельского округа Меркенского района»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Кенеского сельского округа Меркенского района»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Суратского сельского округа Меркенского района»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Таттинского сельского округа Меркенского района»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культуры и развития языков акимата Меркенского района»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занятости и социальных программ акимата Меркенского района»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района Мерке Департамента юстиции Жамбылской области Министерства юстиции Республики Казахстан»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3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Меркенского района Жамбылской области» Министерства обороны Республики Казахстан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подсобной работе, техническая помощь в оформлении документов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района Мерке Департамента внутренних дел Жамбылской области»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подсобной работе, техническая помощь в оформлении документов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Меркенского района департамента по Чрезвычайным ситуациям Республики Казахстан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подсобной работе, техническая помощь в оформлении документов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областной филиал Республиканского государственного казенного предприятия «Госуарственный центр по выплате пенсий Министерства труда и социальной защиты населения»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филиал Республиканского государственного казенного предприятия Центр по недвижимостипо Жамбылской области Комитета регистрационной службы и оказания правовой помощи Министерства юстиции Республики Казахстан»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  с ограниченной  ответственностью Жасыл Мерке» Меркенского района Жамбылской области Республики Казахстан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подсобной работе, техническая помощь в оформлении документов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